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883F0" w14:textId="77777777" w:rsidR="007A40F0" w:rsidRDefault="00000000">
      <w:pPr>
        <w:jc w:val="center"/>
      </w:pPr>
      <w:r>
        <w:rPr>
          <w:b/>
          <w:sz w:val="28"/>
        </w:rPr>
        <w:t>UNIVERSITY OF RASUL, MANDI BAHAUDDIN</w:t>
      </w:r>
    </w:p>
    <w:p w14:paraId="725A54C4" w14:textId="77777777" w:rsidR="007A40F0" w:rsidRDefault="00000000">
      <w:pPr>
        <w:jc w:val="center"/>
      </w:pPr>
      <w:r>
        <w:rPr>
          <w:b/>
          <w:sz w:val="24"/>
        </w:rPr>
        <w:t>PUBLICATION PROFORMA</w:t>
      </w:r>
    </w:p>
    <w:p w14:paraId="6926178B" w14:textId="0B3740BD" w:rsidR="007A40F0" w:rsidRDefault="00000000" w:rsidP="007A4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Name of Applicant: ______________________________</w:t>
      </w:r>
      <w:r w:rsidR="007A44CB">
        <w:t>______</w:t>
      </w:r>
      <w:r>
        <w:t xml:space="preserve">_   </w:t>
      </w:r>
      <w:r w:rsidR="007A44CB">
        <w:tab/>
      </w:r>
      <w:r>
        <w:t xml:space="preserve"> </w:t>
      </w:r>
      <w:r w:rsidR="008C4AFF">
        <w:t>Post</w:t>
      </w:r>
      <w:r>
        <w:t xml:space="preserve"> Applied For: __________________________</w:t>
      </w:r>
      <w:r w:rsidR="007A44CB">
        <w:t>__</w:t>
      </w:r>
      <w:r w:rsidR="008C4AFF">
        <w:t>_________</w:t>
      </w:r>
      <w:r w:rsidR="007A44CB">
        <w:t>__</w:t>
      </w:r>
    </w:p>
    <w:p w14:paraId="7562177E" w14:textId="7AEA931A" w:rsidR="007A40F0" w:rsidRDefault="00000000" w:rsidP="007A4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Department: __________________________</w:t>
      </w:r>
      <w:r w:rsidR="007A44CB">
        <w:t>_____________</w:t>
      </w:r>
      <w:r>
        <w:t xml:space="preserve">_____ </w:t>
      </w:r>
      <w:r w:rsidR="007A44CB">
        <w:tab/>
      </w:r>
      <w:r>
        <w:t>CNIC No.: _________________________</w:t>
      </w:r>
      <w:r w:rsidR="007A44CB">
        <w:t>______________________</w:t>
      </w:r>
      <w:r>
        <w:t>__</w:t>
      </w:r>
    </w:p>
    <w:p w14:paraId="4F2C4179" w14:textId="31884FAD" w:rsidR="007A40F0" w:rsidRDefault="00000000" w:rsidP="007A4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Contact No.: _______________</w:t>
      </w:r>
      <w:r w:rsidR="007A44CB">
        <w:t>_____________</w:t>
      </w:r>
      <w:r>
        <w:t>________________        Email: _______________________</w:t>
      </w:r>
      <w:r w:rsidR="007A44CB">
        <w:t>________________________</w:t>
      </w:r>
      <w:r>
        <w:t>____</w:t>
      </w:r>
    </w:p>
    <w:p w14:paraId="6FD88CCE" w14:textId="15BDC7D5" w:rsidR="007A40F0" w:rsidRPr="007A44CB" w:rsidRDefault="00000000" w:rsidP="007A44CB">
      <w:pPr>
        <w:spacing w:after="0"/>
        <w:rPr>
          <w:b/>
          <w:bCs/>
        </w:rPr>
      </w:pPr>
      <w:r w:rsidRPr="007A44CB">
        <w:rPr>
          <w:b/>
          <w:bCs/>
        </w:rPr>
        <w:t>1. Research Publications in Journals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420"/>
        <w:gridCol w:w="1141"/>
        <w:gridCol w:w="1638"/>
        <w:gridCol w:w="1220"/>
        <w:gridCol w:w="648"/>
        <w:gridCol w:w="1704"/>
        <w:gridCol w:w="1136"/>
        <w:gridCol w:w="1039"/>
      </w:tblGrid>
      <w:tr w:rsidR="007A40F0" w14:paraId="1345C520" w14:textId="77777777" w:rsidTr="007A44CB">
        <w:tc>
          <w:tcPr>
            <w:tcW w:w="540" w:type="dxa"/>
            <w:vAlign w:val="center"/>
          </w:tcPr>
          <w:p w14:paraId="619EB079" w14:textId="77777777" w:rsidR="007A40F0" w:rsidRDefault="00000000">
            <w:pPr>
              <w:spacing w:after="0"/>
              <w:jc w:val="center"/>
            </w:pPr>
            <w:r>
              <w:t>Sr. No.</w:t>
            </w:r>
          </w:p>
        </w:tc>
        <w:tc>
          <w:tcPr>
            <w:tcW w:w="1561" w:type="dxa"/>
            <w:vAlign w:val="center"/>
          </w:tcPr>
          <w:p w14:paraId="1FE4F2B1" w14:textId="77777777" w:rsidR="007A40F0" w:rsidRDefault="00000000">
            <w:pPr>
              <w:spacing w:after="0"/>
              <w:jc w:val="center"/>
            </w:pPr>
            <w:r>
              <w:t>Title of Paper</w:t>
            </w:r>
          </w:p>
        </w:tc>
        <w:tc>
          <w:tcPr>
            <w:tcW w:w="1141" w:type="dxa"/>
            <w:vAlign w:val="center"/>
          </w:tcPr>
          <w:p w14:paraId="2D3F36E2" w14:textId="77777777" w:rsidR="007A40F0" w:rsidRDefault="00000000">
            <w:pPr>
              <w:spacing w:after="0"/>
              <w:jc w:val="center"/>
            </w:pPr>
            <w:r>
              <w:t>Author(s)</w:t>
            </w:r>
          </w:p>
        </w:tc>
        <w:tc>
          <w:tcPr>
            <w:tcW w:w="1798" w:type="dxa"/>
            <w:vAlign w:val="center"/>
          </w:tcPr>
          <w:p w14:paraId="6D2959FC" w14:textId="77777777" w:rsidR="007A40F0" w:rsidRDefault="00000000">
            <w:pPr>
              <w:spacing w:after="0"/>
              <w:jc w:val="center"/>
            </w:pPr>
            <w:r>
              <w:t>Name of Journal</w:t>
            </w:r>
          </w:p>
        </w:tc>
        <w:tc>
          <w:tcPr>
            <w:tcW w:w="1242" w:type="dxa"/>
            <w:vAlign w:val="center"/>
          </w:tcPr>
          <w:p w14:paraId="666E093D" w14:textId="77777777" w:rsidR="007A40F0" w:rsidRDefault="00000000">
            <w:pPr>
              <w:spacing w:after="0"/>
              <w:jc w:val="center"/>
            </w:pPr>
            <w:r>
              <w:t>Publisher</w:t>
            </w:r>
          </w:p>
        </w:tc>
        <w:tc>
          <w:tcPr>
            <w:tcW w:w="648" w:type="dxa"/>
            <w:vAlign w:val="center"/>
          </w:tcPr>
          <w:p w14:paraId="26654A32" w14:textId="77777777" w:rsidR="007A40F0" w:rsidRDefault="00000000">
            <w:pPr>
              <w:spacing w:after="0"/>
              <w:jc w:val="center"/>
            </w:pPr>
            <w:r>
              <w:t>Year</w:t>
            </w:r>
          </w:p>
        </w:tc>
        <w:tc>
          <w:tcPr>
            <w:tcW w:w="1710" w:type="dxa"/>
            <w:vAlign w:val="center"/>
          </w:tcPr>
          <w:p w14:paraId="16DC1C42" w14:textId="77777777" w:rsidR="007A40F0" w:rsidRDefault="00000000">
            <w:pPr>
              <w:spacing w:after="0"/>
              <w:jc w:val="center"/>
            </w:pPr>
            <w:r>
              <w:t>Vol/Issue/Page</w:t>
            </w:r>
          </w:p>
        </w:tc>
        <w:tc>
          <w:tcPr>
            <w:tcW w:w="1139" w:type="dxa"/>
            <w:vAlign w:val="center"/>
          </w:tcPr>
          <w:p w14:paraId="1534DD61" w14:textId="77777777" w:rsidR="007A40F0" w:rsidRDefault="00000000">
            <w:pPr>
              <w:spacing w:after="0"/>
              <w:jc w:val="center"/>
            </w:pPr>
            <w:r>
              <w:t>ISSN/DOI</w:t>
            </w:r>
          </w:p>
        </w:tc>
        <w:tc>
          <w:tcPr>
            <w:tcW w:w="1039" w:type="dxa"/>
            <w:vAlign w:val="center"/>
          </w:tcPr>
          <w:p w14:paraId="281D9E11" w14:textId="77777777" w:rsidR="007A40F0" w:rsidRDefault="00000000">
            <w:pPr>
              <w:spacing w:after="0"/>
              <w:jc w:val="center"/>
            </w:pPr>
            <w:r>
              <w:t>Impact Factor / Indexing</w:t>
            </w:r>
          </w:p>
        </w:tc>
      </w:tr>
      <w:tr w:rsidR="007A40F0" w14:paraId="3E884C34" w14:textId="77777777" w:rsidTr="00B744F7">
        <w:trPr>
          <w:trHeight w:hRule="exact" w:val="360"/>
        </w:trPr>
        <w:tc>
          <w:tcPr>
            <w:tcW w:w="540" w:type="dxa"/>
            <w:vAlign w:val="center"/>
          </w:tcPr>
          <w:p w14:paraId="76A81305" w14:textId="77777777" w:rsidR="007A40F0" w:rsidRDefault="007A40F0">
            <w:pPr>
              <w:spacing w:after="0"/>
              <w:jc w:val="center"/>
            </w:pPr>
          </w:p>
        </w:tc>
        <w:tc>
          <w:tcPr>
            <w:tcW w:w="1561" w:type="dxa"/>
            <w:vAlign w:val="center"/>
          </w:tcPr>
          <w:p w14:paraId="28EEA213" w14:textId="77777777" w:rsidR="007A40F0" w:rsidRDefault="007A40F0">
            <w:pPr>
              <w:spacing w:after="0"/>
              <w:jc w:val="center"/>
            </w:pPr>
          </w:p>
        </w:tc>
        <w:tc>
          <w:tcPr>
            <w:tcW w:w="1141" w:type="dxa"/>
            <w:vAlign w:val="center"/>
          </w:tcPr>
          <w:p w14:paraId="65CC8519" w14:textId="77777777" w:rsidR="007A40F0" w:rsidRDefault="007A40F0">
            <w:pPr>
              <w:spacing w:after="0"/>
              <w:jc w:val="center"/>
            </w:pPr>
          </w:p>
        </w:tc>
        <w:tc>
          <w:tcPr>
            <w:tcW w:w="1798" w:type="dxa"/>
            <w:vAlign w:val="center"/>
          </w:tcPr>
          <w:p w14:paraId="721AF3E2" w14:textId="77777777" w:rsidR="007A40F0" w:rsidRDefault="007A40F0">
            <w:pPr>
              <w:spacing w:after="0"/>
              <w:jc w:val="center"/>
            </w:pPr>
          </w:p>
        </w:tc>
        <w:tc>
          <w:tcPr>
            <w:tcW w:w="1242" w:type="dxa"/>
            <w:vAlign w:val="center"/>
          </w:tcPr>
          <w:p w14:paraId="0F0B2336" w14:textId="77777777" w:rsidR="007A40F0" w:rsidRDefault="007A40F0">
            <w:pPr>
              <w:spacing w:after="0"/>
              <w:jc w:val="center"/>
            </w:pPr>
          </w:p>
        </w:tc>
        <w:tc>
          <w:tcPr>
            <w:tcW w:w="648" w:type="dxa"/>
            <w:vAlign w:val="center"/>
          </w:tcPr>
          <w:p w14:paraId="395276B4" w14:textId="77777777" w:rsidR="007A40F0" w:rsidRDefault="007A40F0">
            <w:pPr>
              <w:spacing w:after="0"/>
              <w:jc w:val="center"/>
            </w:pPr>
          </w:p>
        </w:tc>
        <w:tc>
          <w:tcPr>
            <w:tcW w:w="1710" w:type="dxa"/>
            <w:vAlign w:val="center"/>
          </w:tcPr>
          <w:p w14:paraId="2BA0B80D" w14:textId="77777777" w:rsidR="007A40F0" w:rsidRDefault="007A40F0">
            <w:pPr>
              <w:spacing w:after="0"/>
              <w:jc w:val="center"/>
            </w:pPr>
          </w:p>
        </w:tc>
        <w:tc>
          <w:tcPr>
            <w:tcW w:w="1139" w:type="dxa"/>
            <w:vAlign w:val="center"/>
          </w:tcPr>
          <w:p w14:paraId="4FC18A56" w14:textId="77777777" w:rsidR="007A40F0" w:rsidRDefault="007A40F0">
            <w:pPr>
              <w:spacing w:after="0"/>
              <w:jc w:val="center"/>
            </w:pPr>
          </w:p>
        </w:tc>
        <w:tc>
          <w:tcPr>
            <w:tcW w:w="1039" w:type="dxa"/>
            <w:vAlign w:val="center"/>
          </w:tcPr>
          <w:p w14:paraId="4EE4E73F" w14:textId="77777777" w:rsidR="007A40F0" w:rsidRDefault="007A40F0">
            <w:pPr>
              <w:spacing w:after="0"/>
              <w:jc w:val="center"/>
            </w:pPr>
          </w:p>
        </w:tc>
      </w:tr>
      <w:tr w:rsidR="007A44CB" w14:paraId="0F18F5F7" w14:textId="77777777" w:rsidTr="00B744F7">
        <w:trPr>
          <w:trHeight w:hRule="exact" w:val="360"/>
        </w:trPr>
        <w:tc>
          <w:tcPr>
            <w:tcW w:w="540" w:type="dxa"/>
            <w:vAlign w:val="center"/>
          </w:tcPr>
          <w:p w14:paraId="6122D1DD" w14:textId="77777777" w:rsidR="007A44CB" w:rsidRDefault="007A44CB">
            <w:pPr>
              <w:spacing w:after="0"/>
              <w:jc w:val="center"/>
            </w:pPr>
          </w:p>
        </w:tc>
        <w:tc>
          <w:tcPr>
            <w:tcW w:w="1561" w:type="dxa"/>
            <w:vAlign w:val="center"/>
          </w:tcPr>
          <w:p w14:paraId="0FD9EBA5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41" w:type="dxa"/>
            <w:vAlign w:val="center"/>
          </w:tcPr>
          <w:p w14:paraId="3631E30C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98" w:type="dxa"/>
            <w:vAlign w:val="center"/>
          </w:tcPr>
          <w:p w14:paraId="32E00F7D" w14:textId="77777777" w:rsidR="007A44CB" w:rsidRDefault="007A44CB">
            <w:pPr>
              <w:spacing w:after="0"/>
              <w:jc w:val="center"/>
            </w:pPr>
          </w:p>
        </w:tc>
        <w:tc>
          <w:tcPr>
            <w:tcW w:w="1242" w:type="dxa"/>
            <w:vAlign w:val="center"/>
          </w:tcPr>
          <w:p w14:paraId="58BEF6DD" w14:textId="77777777" w:rsidR="007A44CB" w:rsidRDefault="007A44CB">
            <w:pPr>
              <w:spacing w:after="0"/>
              <w:jc w:val="center"/>
            </w:pPr>
          </w:p>
        </w:tc>
        <w:tc>
          <w:tcPr>
            <w:tcW w:w="648" w:type="dxa"/>
            <w:vAlign w:val="center"/>
          </w:tcPr>
          <w:p w14:paraId="31116EED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10" w:type="dxa"/>
            <w:vAlign w:val="center"/>
          </w:tcPr>
          <w:p w14:paraId="04D9507E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39" w:type="dxa"/>
            <w:vAlign w:val="center"/>
          </w:tcPr>
          <w:p w14:paraId="1FF1B5D0" w14:textId="77777777" w:rsidR="007A44CB" w:rsidRDefault="007A44CB">
            <w:pPr>
              <w:spacing w:after="0"/>
              <w:jc w:val="center"/>
            </w:pPr>
          </w:p>
        </w:tc>
        <w:tc>
          <w:tcPr>
            <w:tcW w:w="1039" w:type="dxa"/>
            <w:vAlign w:val="center"/>
          </w:tcPr>
          <w:p w14:paraId="16D89D58" w14:textId="77777777" w:rsidR="007A44CB" w:rsidRDefault="007A44CB">
            <w:pPr>
              <w:spacing w:after="0"/>
              <w:jc w:val="center"/>
            </w:pPr>
          </w:p>
        </w:tc>
      </w:tr>
      <w:tr w:rsidR="007A44CB" w14:paraId="235AA326" w14:textId="77777777" w:rsidTr="00B744F7">
        <w:trPr>
          <w:trHeight w:hRule="exact" w:val="360"/>
        </w:trPr>
        <w:tc>
          <w:tcPr>
            <w:tcW w:w="540" w:type="dxa"/>
            <w:vAlign w:val="center"/>
          </w:tcPr>
          <w:p w14:paraId="7617D353" w14:textId="77777777" w:rsidR="007A44CB" w:rsidRDefault="007A44CB">
            <w:pPr>
              <w:spacing w:after="0"/>
              <w:jc w:val="center"/>
            </w:pPr>
          </w:p>
        </w:tc>
        <w:tc>
          <w:tcPr>
            <w:tcW w:w="1561" w:type="dxa"/>
            <w:vAlign w:val="center"/>
          </w:tcPr>
          <w:p w14:paraId="0B13042D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41" w:type="dxa"/>
            <w:vAlign w:val="center"/>
          </w:tcPr>
          <w:p w14:paraId="7393F0E9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98" w:type="dxa"/>
            <w:vAlign w:val="center"/>
          </w:tcPr>
          <w:p w14:paraId="0D8E0E30" w14:textId="77777777" w:rsidR="007A44CB" w:rsidRDefault="007A44CB">
            <w:pPr>
              <w:spacing w:after="0"/>
              <w:jc w:val="center"/>
            </w:pPr>
          </w:p>
        </w:tc>
        <w:tc>
          <w:tcPr>
            <w:tcW w:w="1242" w:type="dxa"/>
            <w:vAlign w:val="center"/>
          </w:tcPr>
          <w:p w14:paraId="1DC2FE83" w14:textId="77777777" w:rsidR="007A44CB" w:rsidRDefault="007A44CB">
            <w:pPr>
              <w:spacing w:after="0"/>
              <w:jc w:val="center"/>
            </w:pPr>
          </w:p>
        </w:tc>
        <w:tc>
          <w:tcPr>
            <w:tcW w:w="648" w:type="dxa"/>
            <w:vAlign w:val="center"/>
          </w:tcPr>
          <w:p w14:paraId="5CAAAE78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10" w:type="dxa"/>
            <w:vAlign w:val="center"/>
          </w:tcPr>
          <w:p w14:paraId="1AF42B5B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39" w:type="dxa"/>
            <w:vAlign w:val="center"/>
          </w:tcPr>
          <w:p w14:paraId="242FFBE8" w14:textId="77777777" w:rsidR="007A44CB" w:rsidRDefault="007A44CB">
            <w:pPr>
              <w:spacing w:after="0"/>
              <w:jc w:val="center"/>
            </w:pPr>
          </w:p>
        </w:tc>
        <w:tc>
          <w:tcPr>
            <w:tcW w:w="1039" w:type="dxa"/>
            <w:vAlign w:val="center"/>
          </w:tcPr>
          <w:p w14:paraId="5FDFAF72" w14:textId="77777777" w:rsidR="007A44CB" w:rsidRDefault="007A44CB">
            <w:pPr>
              <w:spacing w:after="0"/>
              <w:jc w:val="center"/>
            </w:pPr>
          </w:p>
        </w:tc>
      </w:tr>
      <w:tr w:rsidR="007A44CB" w14:paraId="6E9B1D4B" w14:textId="77777777" w:rsidTr="00B744F7">
        <w:trPr>
          <w:trHeight w:hRule="exact" w:val="360"/>
        </w:trPr>
        <w:tc>
          <w:tcPr>
            <w:tcW w:w="540" w:type="dxa"/>
            <w:vAlign w:val="center"/>
          </w:tcPr>
          <w:p w14:paraId="71C229AC" w14:textId="77777777" w:rsidR="007A44CB" w:rsidRDefault="007A44CB">
            <w:pPr>
              <w:spacing w:after="0"/>
              <w:jc w:val="center"/>
            </w:pPr>
          </w:p>
        </w:tc>
        <w:tc>
          <w:tcPr>
            <w:tcW w:w="1561" w:type="dxa"/>
            <w:vAlign w:val="center"/>
          </w:tcPr>
          <w:p w14:paraId="40C5AA30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41" w:type="dxa"/>
            <w:vAlign w:val="center"/>
          </w:tcPr>
          <w:p w14:paraId="7A1ED344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98" w:type="dxa"/>
            <w:vAlign w:val="center"/>
          </w:tcPr>
          <w:p w14:paraId="0B9BE41F" w14:textId="77777777" w:rsidR="007A44CB" w:rsidRDefault="007A44CB">
            <w:pPr>
              <w:spacing w:after="0"/>
              <w:jc w:val="center"/>
            </w:pPr>
          </w:p>
        </w:tc>
        <w:tc>
          <w:tcPr>
            <w:tcW w:w="1242" w:type="dxa"/>
            <w:vAlign w:val="center"/>
          </w:tcPr>
          <w:p w14:paraId="768B3C05" w14:textId="77777777" w:rsidR="007A44CB" w:rsidRDefault="007A44CB">
            <w:pPr>
              <w:spacing w:after="0"/>
              <w:jc w:val="center"/>
            </w:pPr>
          </w:p>
        </w:tc>
        <w:tc>
          <w:tcPr>
            <w:tcW w:w="648" w:type="dxa"/>
            <w:vAlign w:val="center"/>
          </w:tcPr>
          <w:p w14:paraId="568A85F3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10" w:type="dxa"/>
            <w:vAlign w:val="center"/>
          </w:tcPr>
          <w:p w14:paraId="1B41981E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39" w:type="dxa"/>
            <w:vAlign w:val="center"/>
          </w:tcPr>
          <w:p w14:paraId="3E756C66" w14:textId="77777777" w:rsidR="007A44CB" w:rsidRDefault="007A44CB">
            <w:pPr>
              <w:spacing w:after="0"/>
              <w:jc w:val="center"/>
            </w:pPr>
          </w:p>
        </w:tc>
        <w:tc>
          <w:tcPr>
            <w:tcW w:w="1039" w:type="dxa"/>
            <w:vAlign w:val="center"/>
          </w:tcPr>
          <w:p w14:paraId="39CC530E" w14:textId="77777777" w:rsidR="007A44CB" w:rsidRDefault="007A44CB">
            <w:pPr>
              <w:spacing w:after="0"/>
              <w:jc w:val="center"/>
            </w:pPr>
          </w:p>
        </w:tc>
      </w:tr>
      <w:tr w:rsidR="007A44CB" w14:paraId="7A518B20" w14:textId="77777777" w:rsidTr="00B744F7">
        <w:trPr>
          <w:trHeight w:hRule="exact" w:val="360"/>
        </w:trPr>
        <w:tc>
          <w:tcPr>
            <w:tcW w:w="540" w:type="dxa"/>
            <w:vAlign w:val="center"/>
          </w:tcPr>
          <w:p w14:paraId="1C8542E7" w14:textId="77777777" w:rsidR="007A44CB" w:rsidRDefault="007A44CB">
            <w:pPr>
              <w:spacing w:after="0"/>
              <w:jc w:val="center"/>
            </w:pPr>
          </w:p>
        </w:tc>
        <w:tc>
          <w:tcPr>
            <w:tcW w:w="1561" w:type="dxa"/>
            <w:vAlign w:val="center"/>
          </w:tcPr>
          <w:p w14:paraId="3F6451C3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41" w:type="dxa"/>
            <w:vAlign w:val="center"/>
          </w:tcPr>
          <w:p w14:paraId="06A18860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98" w:type="dxa"/>
            <w:vAlign w:val="center"/>
          </w:tcPr>
          <w:p w14:paraId="7DF978E1" w14:textId="77777777" w:rsidR="007A44CB" w:rsidRDefault="007A44CB">
            <w:pPr>
              <w:spacing w:after="0"/>
              <w:jc w:val="center"/>
            </w:pPr>
          </w:p>
        </w:tc>
        <w:tc>
          <w:tcPr>
            <w:tcW w:w="1242" w:type="dxa"/>
            <w:vAlign w:val="center"/>
          </w:tcPr>
          <w:p w14:paraId="669F3DCE" w14:textId="77777777" w:rsidR="007A44CB" w:rsidRDefault="007A44CB">
            <w:pPr>
              <w:spacing w:after="0"/>
              <w:jc w:val="center"/>
            </w:pPr>
          </w:p>
        </w:tc>
        <w:tc>
          <w:tcPr>
            <w:tcW w:w="648" w:type="dxa"/>
            <w:vAlign w:val="center"/>
          </w:tcPr>
          <w:p w14:paraId="06130199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10" w:type="dxa"/>
            <w:vAlign w:val="center"/>
          </w:tcPr>
          <w:p w14:paraId="2231046E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39" w:type="dxa"/>
            <w:vAlign w:val="center"/>
          </w:tcPr>
          <w:p w14:paraId="4D83AC21" w14:textId="77777777" w:rsidR="007A44CB" w:rsidRDefault="007A44CB">
            <w:pPr>
              <w:spacing w:after="0"/>
              <w:jc w:val="center"/>
            </w:pPr>
          </w:p>
        </w:tc>
        <w:tc>
          <w:tcPr>
            <w:tcW w:w="1039" w:type="dxa"/>
            <w:vAlign w:val="center"/>
          </w:tcPr>
          <w:p w14:paraId="4F6F425B" w14:textId="77777777" w:rsidR="007A44CB" w:rsidRDefault="007A44CB">
            <w:pPr>
              <w:spacing w:after="0"/>
              <w:jc w:val="center"/>
            </w:pPr>
          </w:p>
        </w:tc>
      </w:tr>
      <w:tr w:rsidR="007A44CB" w14:paraId="49432404" w14:textId="77777777" w:rsidTr="00B744F7">
        <w:trPr>
          <w:trHeight w:hRule="exact" w:val="360"/>
        </w:trPr>
        <w:tc>
          <w:tcPr>
            <w:tcW w:w="540" w:type="dxa"/>
            <w:vAlign w:val="center"/>
          </w:tcPr>
          <w:p w14:paraId="6B738BC8" w14:textId="77777777" w:rsidR="007A44CB" w:rsidRDefault="007A44CB">
            <w:pPr>
              <w:spacing w:after="0"/>
              <w:jc w:val="center"/>
            </w:pPr>
          </w:p>
        </w:tc>
        <w:tc>
          <w:tcPr>
            <w:tcW w:w="1561" w:type="dxa"/>
            <w:vAlign w:val="center"/>
          </w:tcPr>
          <w:p w14:paraId="4AC668F3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41" w:type="dxa"/>
            <w:vAlign w:val="center"/>
          </w:tcPr>
          <w:p w14:paraId="38B4FE55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98" w:type="dxa"/>
            <w:vAlign w:val="center"/>
          </w:tcPr>
          <w:p w14:paraId="128DC45F" w14:textId="77777777" w:rsidR="007A44CB" w:rsidRDefault="007A44CB">
            <w:pPr>
              <w:spacing w:after="0"/>
              <w:jc w:val="center"/>
            </w:pPr>
          </w:p>
        </w:tc>
        <w:tc>
          <w:tcPr>
            <w:tcW w:w="1242" w:type="dxa"/>
            <w:vAlign w:val="center"/>
          </w:tcPr>
          <w:p w14:paraId="63B31A8B" w14:textId="77777777" w:rsidR="007A44CB" w:rsidRDefault="007A44CB">
            <w:pPr>
              <w:spacing w:after="0"/>
              <w:jc w:val="center"/>
            </w:pPr>
          </w:p>
        </w:tc>
        <w:tc>
          <w:tcPr>
            <w:tcW w:w="648" w:type="dxa"/>
            <w:vAlign w:val="center"/>
          </w:tcPr>
          <w:p w14:paraId="690E42E0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10" w:type="dxa"/>
            <w:vAlign w:val="center"/>
          </w:tcPr>
          <w:p w14:paraId="6328794B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39" w:type="dxa"/>
            <w:vAlign w:val="center"/>
          </w:tcPr>
          <w:p w14:paraId="22C21DFF" w14:textId="77777777" w:rsidR="007A44CB" w:rsidRDefault="007A44CB">
            <w:pPr>
              <w:spacing w:after="0"/>
              <w:jc w:val="center"/>
            </w:pPr>
          </w:p>
        </w:tc>
        <w:tc>
          <w:tcPr>
            <w:tcW w:w="1039" w:type="dxa"/>
            <w:vAlign w:val="center"/>
          </w:tcPr>
          <w:p w14:paraId="0C057AC2" w14:textId="77777777" w:rsidR="007A44CB" w:rsidRDefault="007A44CB">
            <w:pPr>
              <w:spacing w:after="0"/>
              <w:jc w:val="center"/>
            </w:pPr>
          </w:p>
        </w:tc>
      </w:tr>
      <w:tr w:rsidR="007A44CB" w14:paraId="3C98C35B" w14:textId="77777777" w:rsidTr="00B744F7">
        <w:trPr>
          <w:trHeight w:hRule="exact" w:val="360"/>
        </w:trPr>
        <w:tc>
          <w:tcPr>
            <w:tcW w:w="540" w:type="dxa"/>
            <w:vAlign w:val="center"/>
          </w:tcPr>
          <w:p w14:paraId="6BB08B45" w14:textId="77777777" w:rsidR="007A44CB" w:rsidRDefault="007A44CB">
            <w:pPr>
              <w:spacing w:after="0"/>
              <w:jc w:val="center"/>
            </w:pPr>
          </w:p>
        </w:tc>
        <w:tc>
          <w:tcPr>
            <w:tcW w:w="1561" w:type="dxa"/>
            <w:vAlign w:val="center"/>
          </w:tcPr>
          <w:p w14:paraId="6EDBCC9A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41" w:type="dxa"/>
            <w:vAlign w:val="center"/>
          </w:tcPr>
          <w:p w14:paraId="01451793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98" w:type="dxa"/>
            <w:vAlign w:val="center"/>
          </w:tcPr>
          <w:p w14:paraId="52A61DF8" w14:textId="77777777" w:rsidR="007A44CB" w:rsidRDefault="007A44CB">
            <w:pPr>
              <w:spacing w:after="0"/>
              <w:jc w:val="center"/>
            </w:pPr>
          </w:p>
        </w:tc>
        <w:tc>
          <w:tcPr>
            <w:tcW w:w="1242" w:type="dxa"/>
            <w:vAlign w:val="center"/>
          </w:tcPr>
          <w:p w14:paraId="49D89C72" w14:textId="77777777" w:rsidR="007A44CB" w:rsidRDefault="007A44CB">
            <w:pPr>
              <w:spacing w:after="0"/>
              <w:jc w:val="center"/>
            </w:pPr>
          </w:p>
        </w:tc>
        <w:tc>
          <w:tcPr>
            <w:tcW w:w="648" w:type="dxa"/>
            <w:vAlign w:val="center"/>
          </w:tcPr>
          <w:p w14:paraId="15F68F31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10" w:type="dxa"/>
            <w:vAlign w:val="center"/>
          </w:tcPr>
          <w:p w14:paraId="2EE0131C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39" w:type="dxa"/>
            <w:vAlign w:val="center"/>
          </w:tcPr>
          <w:p w14:paraId="6549D783" w14:textId="77777777" w:rsidR="007A44CB" w:rsidRDefault="007A44CB">
            <w:pPr>
              <w:spacing w:after="0"/>
              <w:jc w:val="center"/>
            </w:pPr>
          </w:p>
        </w:tc>
        <w:tc>
          <w:tcPr>
            <w:tcW w:w="1039" w:type="dxa"/>
            <w:vAlign w:val="center"/>
          </w:tcPr>
          <w:p w14:paraId="5CDD9B39" w14:textId="77777777" w:rsidR="007A44CB" w:rsidRDefault="007A44CB">
            <w:pPr>
              <w:spacing w:after="0"/>
              <w:jc w:val="center"/>
            </w:pPr>
          </w:p>
        </w:tc>
      </w:tr>
      <w:tr w:rsidR="007A44CB" w14:paraId="02E69F1A" w14:textId="77777777" w:rsidTr="00B744F7">
        <w:trPr>
          <w:trHeight w:hRule="exact" w:val="360"/>
        </w:trPr>
        <w:tc>
          <w:tcPr>
            <w:tcW w:w="540" w:type="dxa"/>
            <w:vAlign w:val="center"/>
          </w:tcPr>
          <w:p w14:paraId="0AB3ED9B" w14:textId="77777777" w:rsidR="007A44CB" w:rsidRDefault="007A44CB">
            <w:pPr>
              <w:spacing w:after="0"/>
              <w:jc w:val="center"/>
            </w:pPr>
          </w:p>
        </w:tc>
        <w:tc>
          <w:tcPr>
            <w:tcW w:w="1561" w:type="dxa"/>
            <w:vAlign w:val="center"/>
          </w:tcPr>
          <w:p w14:paraId="33AF183E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41" w:type="dxa"/>
            <w:vAlign w:val="center"/>
          </w:tcPr>
          <w:p w14:paraId="5F41E08F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98" w:type="dxa"/>
            <w:vAlign w:val="center"/>
          </w:tcPr>
          <w:p w14:paraId="7D50A636" w14:textId="77777777" w:rsidR="007A44CB" w:rsidRDefault="007A44CB">
            <w:pPr>
              <w:spacing w:after="0"/>
              <w:jc w:val="center"/>
            </w:pPr>
          </w:p>
        </w:tc>
        <w:tc>
          <w:tcPr>
            <w:tcW w:w="1242" w:type="dxa"/>
            <w:vAlign w:val="center"/>
          </w:tcPr>
          <w:p w14:paraId="1A0564C6" w14:textId="77777777" w:rsidR="007A44CB" w:rsidRDefault="007A44CB">
            <w:pPr>
              <w:spacing w:after="0"/>
              <w:jc w:val="center"/>
            </w:pPr>
          </w:p>
        </w:tc>
        <w:tc>
          <w:tcPr>
            <w:tcW w:w="648" w:type="dxa"/>
            <w:vAlign w:val="center"/>
          </w:tcPr>
          <w:p w14:paraId="5BF7BCD8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10" w:type="dxa"/>
            <w:vAlign w:val="center"/>
          </w:tcPr>
          <w:p w14:paraId="4A149E28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39" w:type="dxa"/>
            <w:vAlign w:val="center"/>
          </w:tcPr>
          <w:p w14:paraId="14044FC2" w14:textId="77777777" w:rsidR="007A44CB" w:rsidRDefault="007A44CB">
            <w:pPr>
              <w:spacing w:after="0"/>
              <w:jc w:val="center"/>
            </w:pPr>
          </w:p>
        </w:tc>
        <w:tc>
          <w:tcPr>
            <w:tcW w:w="1039" w:type="dxa"/>
            <w:vAlign w:val="center"/>
          </w:tcPr>
          <w:p w14:paraId="0474762F" w14:textId="77777777" w:rsidR="007A44CB" w:rsidRDefault="007A44CB">
            <w:pPr>
              <w:spacing w:after="0"/>
              <w:jc w:val="center"/>
            </w:pPr>
          </w:p>
        </w:tc>
      </w:tr>
      <w:tr w:rsidR="007A44CB" w14:paraId="0DAC7194" w14:textId="77777777" w:rsidTr="00B744F7">
        <w:trPr>
          <w:trHeight w:hRule="exact" w:val="360"/>
        </w:trPr>
        <w:tc>
          <w:tcPr>
            <w:tcW w:w="540" w:type="dxa"/>
            <w:vAlign w:val="center"/>
          </w:tcPr>
          <w:p w14:paraId="4DF0A66F" w14:textId="77777777" w:rsidR="007A44CB" w:rsidRDefault="007A44CB">
            <w:pPr>
              <w:spacing w:after="0"/>
              <w:jc w:val="center"/>
            </w:pPr>
          </w:p>
        </w:tc>
        <w:tc>
          <w:tcPr>
            <w:tcW w:w="1561" w:type="dxa"/>
            <w:vAlign w:val="center"/>
          </w:tcPr>
          <w:p w14:paraId="242DDA33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41" w:type="dxa"/>
            <w:vAlign w:val="center"/>
          </w:tcPr>
          <w:p w14:paraId="0E18A342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98" w:type="dxa"/>
            <w:vAlign w:val="center"/>
          </w:tcPr>
          <w:p w14:paraId="623BCE73" w14:textId="77777777" w:rsidR="007A44CB" w:rsidRDefault="007A44CB">
            <w:pPr>
              <w:spacing w:after="0"/>
              <w:jc w:val="center"/>
            </w:pPr>
          </w:p>
        </w:tc>
        <w:tc>
          <w:tcPr>
            <w:tcW w:w="1242" w:type="dxa"/>
            <w:vAlign w:val="center"/>
          </w:tcPr>
          <w:p w14:paraId="2B6C09D0" w14:textId="77777777" w:rsidR="007A44CB" w:rsidRDefault="007A44CB">
            <w:pPr>
              <w:spacing w:after="0"/>
              <w:jc w:val="center"/>
            </w:pPr>
          </w:p>
        </w:tc>
        <w:tc>
          <w:tcPr>
            <w:tcW w:w="648" w:type="dxa"/>
            <w:vAlign w:val="center"/>
          </w:tcPr>
          <w:p w14:paraId="6AC149F3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10" w:type="dxa"/>
            <w:vAlign w:val="center"/>
          </w:tcPr>
          <w:p w14:paraId="143EE3DE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39" w:type="dxa"/>
            <w:vAlign w:val="center"/>
          </w:tcPr>
          <w:p w14:paraId="4BB88767" w14:textId="77777777" w:rsidR="007A44CB" w:rsidRDefault="007A44CB">
            <w:pPr>
              <w:spacing w:after="0"/>
              <w:jc w:val="center"/>
            </w:pPr>
          </w:p>
        </w:tc>
        <w:tc>
          <w:tcPr>
            <w:tcW w:w="1039" w:type="dxa"/>
            <w:vAlign w:val="center"/>
          </w:tcPr>
          <w:p w14:paraId="012F4666" w14:textId="77777777" w:rsidR="007A44CB" w:rsidRDefault="007A44CB">
            <w:pPr>
              <w:spacing w:after="0"/>
              <w:jc w:val="center"/>
            </w:pPr>
          </w:p>
        </w:tc>
      </w:tr>
      <w:tr w:rsidR="007A44CB" w14:paraId="0230E300" w14:textId="77777777" w:rsidTr="00B744F7">
        <w:trPr>
          <w:trHeight w:hRule="exact" w:val="360"/>
        </w:trPr>
        <w:tc>
          <w:tcPr>
            <w:tcW w:w="540" w:type="dxa"/>
            <w:vAlign w:val="center"/>
          </w:tcPr>
          <w:p w14:paraId="1E1A7DDA" w14:textId="77777777" w:rsidR="007A44CB" w:rsidRDefault="007A44CB">
            <w:pPr>
              <w:spacing w:after="0"/>
              <w:jc w:val="center"/>
            </w:pPr>
          </w:p>
        </w:tc>
        <w:tc>
          <w:tcPr>
            <w:tcW w:w="1561" w:type="dxa"/>
            <w:vAlign w:val="center"/>
          </w:tcPr>
          <w:p w14:paraId="795AD3CE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41" w:type="dxa"/>
            <w:vAlign w:val="center"/>
          </w:tcPr>
          <w:p w14:paraId="2C7C8E35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98" w:type="dxa"/>
            <w:vAlign w:val="center"/>
          </w:tcPr>
          <w:p w14:paraId="41685135" w14:textId="77777777" w:rsidR="007A44CB" w:rsidRDefault="007A44CB">
            <w:pPr>
              <w:spacing w:after="0"/>
              <w:jc w:val="center"/>
            </w:pPr>
          </w:p>
        </w:tc>
        <w:tc>
          <w:tcPr>
            <w:tcW w:w="1242" w:type="dxa"/>
            <w:vAlign w:val="center"/>
          </w:tcPr>
          <w:p w14:paraId="5A0042CE" w14:textId="77777777" w:rsidR="007A44CB" w:rsidRDefault="007A44CB">
            <w:pPr>
              <w:spacing w:after="0"/>
              <w:jc w:val="center"/>
            </w:pPr>
          </w:p>
        </w:tc>
        <w:tc>
          <w:tcPr>
            <w:tcW w:w="648" w:type="dxa"/>
            <w:vAlign w:val="center"/>
          </w:tcPr>
          <w:p w14:paraId="570FCFE5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10" w:type="dxa"/>
            <w:vAlign w:val="center"/>
          </w:tcPr>
          <w:p w14:paraId="14A77616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39" w:type="dxa"/>
            <w:vAlign w:val="center"/>
          </w:tcPr>
          <w:p w14:paraId="7769E110" w14:textId="77777777" w:rsidR="007A44CB" w:rsidRDefault="007A44CB">
            <w:pPr>
              <w:spacing w:after="0"/>
              <w:jc w:val="center"/>
            </w:pPr>
          </w:p>
        </w:tc>
        <w:tc>
          <w:tcPr>
            <w:tcW w:w="1039" w:type="dxa"/>
            <w:vAlign w:val="center"/>
          </w:tcPr>
          <w:p w14:paraId="33EC100F" w14:textId="77777777" w:rsidR="007A44CB" w:rsidRDefault="007A44CB">
            <w:pPr>
              <w:spacing w:after="0"/>
              <w:jc w:val="center"/>
            </w:pPr>
          </w:p>
        </w:tc>
      </w:tr>
      <w:tr w:rsidR="007A44CB" w14:paraId="6CBD8510" w14:textId="77777777" w:rsidTr="00B744F7">
        <w:trPr>
          <w:trHeight w:hRule="exact" w:val="360"/>
        </w:trPr>
        <w:tc>
          <w:tcPr>
            <w:tcW w:w="540" w:type="dxa"/>
            <w:vAlign w:val="center"/>
          </w:tcPr>
          <w:p w14:paraId="178E2B92" w14:textId="77777777" w:rsidR="007A44CB" w:rsidRDefault="007A44CB">
            <w:pPr>
              <w:spacing w:after="0"/>
              <w:jc w:val="center"/>
            </w:pPr>
          </w:p>
        </w:tc>
        <w:tc>
          <w:tcPr>
            <w:tcW w:w="1561" w:type="dxa"/>
            <w:vAlign w:val="center"/>
          </w:tcPr>
          <w:p w14:paraId="442A474C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41" w:type="dxa"/>
            <w:vAlign w:val="center"/>
          </w:tcPr>
          <w:p w14:paraId="24FDFE7C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98" w:type="dxa"/>
            <w:vAlign w:val="center"/>
          </w:tcPr>
          <w:p w14:paraId="3F18A6A6" w14:textId="77777777" w:rsidR="007A44CB" w:rsidRDefault="007A44CB">
            <w:pPr>
              <w:spacing w:after="0"/>
              <w:jc w:val="center"/>
            </w:pPr>
          </w:p>
        </w:tc>
        <w:tc>
          <w:tcPr>
            <w:tcW w:w="1242" w:type="dxa"/>
            <w:vAlign w:val="center"/>
          </w:tcPr>
          <w:p w14:paraId="2FBE12B6" w14:textId="77777777" w:rsidR="007A44CB" w:rsidRDefault="007A44CB">
            <w:pPr>
              <w:spacing w:after="0"/>
              <w:jc w:val="center"/>
            </w:pPr>
          </w:p>
        </w:tc>
        <w:tc>
          <w:tcPr>
            <w:tcW w:w="648" w:type="dxa"/>
            <w:vAlign w:val="center"/>
          </w:tcPr>
          <w:p w14:paraId="29E092E1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10" w:type="dxa"/>
            <w:vAlign w:val="center"/>
          </w:tcPr>
          <w:p w14:paraId="276F9583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39" w:type="dxa"/>
            <w:vAlign w:val="center"/>
          </w:tcPr>
          <w:p w14:paraId="7EC778E9" w14:textId="77777777" w:rsidR="007A44CB" w:rsidRDefault="007A44CB">
            <w:pPr>
              <w:spacing w:after="0"/>
              <w:jc w:val="center"/>
            </w:pPr>
          </w:p>
        </w:tc>
        <w:tc>
          <w:tcPr>
            <w:tcW w:w="1039" w:type="dxa"/>
            <w:vAlign w:val="center"/>
          </w:tcPr>
          <w:p w14:paraId="457676EF" w14:textId="77777777" w:rsidR="007A44CB" w:rsidRDefault="007A44CB">
            <w:pPr>
              <w:spacing w:after="0"/>
              <w:jc w:val="center"/>
            </w:pPr>
          </w:p>
        </w:tc>
      </w:tr>
      <w:tr w:rsidR="007A44CB" w14:paraId="170AFBC9" w14:textId="77777777" w:rsidTr="00B744F7">
        <w:trPr>
          <w:trHeight w:hRule="exact" w:val="360"/>
        </w:trPr>
        <w:tc>
          <w:tcPr>
            <w:tcW w:w="540" w:type="dxa"/>
            <w:vAlign w:val="center"/>
          </w:tcPr>
          <w:p w14:paraId="4CAB677C" w14:textId="77777777" w:rsidR="007A44CB" w:rsidRDefault="007A44CB">
            <w:pPr>
              <w:spacing w:after="0"/>
              <w:jc w:val="center"/>
            </w:pPr>
          </w:p>
        </w:tc>
        <w:tc>
          <w:tcPr>
            <w:tcW w:w="1561" w:type="dxa"/>
            <w:vAlign w:val="center"/>
          </w:tcPr>
          <w:p w14:paraId="66ADEEDD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41" w:type="dxa"/>
            <w:vAlign w:val="center"/>
          </w:tcPr>
          <w:p w14:paraId="39B186ED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98" w:type="dxa"/>
            <w:vAlign w:val="center"/>
          </w:tcPr>
          <w:p w14:paraId="6A92087D" w14:textId="77777777" w:rsidR="007A44CB" w:rsidRDefault="007A44CB">
            <w:pPr>
              <w:spacing w:after="0"/>
              <w:jc w:val="center"/>
            </w:pPr>
          </w:p>
        </w:tc>
        <w:tc>
          <w:tcPr>
            <w:tcW w:w="1242" w:type="dxa"/>
            <w:vAlign w:val="center"/>
          </w:tcPr>
          <w:p w14:paraId="7F5C8DCE" w14:textId="77777777" w:rsidR="007A44CB" w:rsidRDefault="007A44CB">
            <w:pPr>
              <w:spacing w:after="0"/>
              <w:jc w:val="center"/>
            </w:pPr>
          </w:p>
        </w:tc>
        <w:tc>
          <w:tcPr>
            <w:tcW w:w="648" w:type="dxa"/>
            <w:vAlign w:val="center"/>
          </w:tcPr>
          <w:p w14:paraId="1CB91558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10" w:type="dxa"/>
            <w:vAlign w:val="center"/>
          </w:tcPr>
          <w:p w14:paraId="03748E0A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39" w:type="dxa"/>
            <w:vAlign w:val="center"/>
          </w:tcPr>
          <w:p w14:paraId="2979CA89" w14:textId="77777777" w:rsidR="007A44CB" w:rsidRDefault="007A44CB">
            <w:pPr>
              <w:spacing w:after="0"/>
              <w:jc w:val="center"/>
            </w:pPr>
          </w:p>
        </w:tc>
        <w:tc>
          <w:tcPr>
            <w:tcW w:w="1039" w:type="dxa"/>
            <w:vAlign w:val="center"/>
          </w:tcPr>
          <w:p w14:paraId="405BA663" w14:textId="77777777" w:rsidR="007A44CB" w:rsidRDefault="007A44CB">
            <w:pPr>
              <w:spacing w:after="0"/>
              <w:jc w:val="center"/>
            </w:pPr>
          </w:p>
        </w:tc>
      </w:tr>
      <w:tr w:rsidR="007A44CB" w14:paraId="25BC6768" w14:textId="77777777" w:rsidTr="00B744F7">
        <w:trPr>
          <w:trHeight w:hRule="exact" w:val="360"/>
        </w:trPr>
        <w:tc>
          <w:tcPr>
            <w:tcW w:w="540" w:type="dxa"/>
            <w:vAlign w:val="center"/>
          </w:tcPr>
          <w:p w14:paraId="6CE1E5AC" w14:textId="77777777" w:rsidR="007A44CB" w:rsidRDefault="007A44CB">
            <w:pPr>
              <w:spacing w:after="0"/>
              <w:jc w:val="center"/>
            </w:pPr>
          </w:p>
        </w:tc>
        <w:tc>
          <w:tcPr>
            <w:tcW w:w="1561" w:type="dxa"/>
            <w:vAlign w:val="center"/>
          </w:tcPr>
          <w:p w14:paraId="3134DF56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41" w:type="dxa"/>
            <w:vAlign w:val="center"/>
          </w:tcPr>
          <w:p w14:paraId="5468B6CA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98" w:type="dxa"/>
            <w:vAlign w:val="center"/>
          </w:tcPr>
          <w:p w14:paraId="50394756" w14:textId="77777777" w:rsidR="007A44CB" w:rsidRDefault="007A44CB">
            <w:pPr>
              <w:spacing w:after="0"/>
              <w:jc w:val="center"/>
            </w:pPr>
          </w:p>
        </w:tc>
        <w:tc>
          <w:tcPr>
            <w:tcW w:w="1242" w:type="dxa"/>
            <w:vAlign w:val="center"/>
          </w:tcPr>
          <w:p w14:paraId="407293EC" w14:textId="77777777" w:rsidR="007A44CB" w:rsidRDefault="007A44CB">
            <w:pPr>
              <w:spacing w:after="0"/>
              <w:jc w:val="center"/>
            </w:pPr>
          </w:p>
        </w:tc>
        <w:tc>
          <w:tcPr>
            <w:tcW w:w="648" w:type="dxa"/>
            <w:vAlign w:val="center"/>
          </w:tcPr>
          <w:p w14:paraId="06A18ADF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10" w:type="dxa"/>
            <w:vAlign w:val="center"/>
          </w:tcPr>
          <w:p w14:paraId="7E594115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39" w:type="dxa"/>
            <w:vAlign w:val="center"/>
          </w:tcPr>
          <w:p w14:paraId="4122CC0C" w14:textId="77777777" w:rsidR="007A44CB" w:rsidRDefault="007A44CB">
            <w:pPr>
              <w:spacing w:after="0"/>
              <w:jc w:val="center"/>
            </w:pPr>
          </w:p>
        </w:tc>
        <w:tc>
          <w:tcPr>
            <w:tcW w:w="1039" w:type="dxa"/>
            <w:vAlign w:val="center"/>
          </w:tcPr>
          <w:p w14:paraId="6EFAC74A" w14:textId="77777777" w:rsidR="007A44CB" w:rsidRDefault="007A44CB">
            <w:pPr>
              <w:spacing w:after="0"/>
              <w:jc w:val="center"/>
            </w:pPr>
          </w:p>
        </w:tc>
      </w:tr>
      <w:tr w:rsidR="007A44CB" w14:paraId="4899A6E8" w14:textId="77777777" w:rsidTr="00B744F7">
        <w:trPr>
          <w:trHeight w:hRule="exact" w:val="360"/>
        </w:trPr>
        <w:tc>
          <w:tcPr>
            <w:tcW w:w="540" w:type="dxa"/>
            <w:vAlign w:val="center"/>
          </w:tcPr>
          <w:p w14:paraId="71C7344E" w14:textId="77777777" w:rsidR="007A44CB" w:rsidRDefault="007A44CB">
            <w:pPr>
              <w:spacing w:after="0"/>
              <w:jc w:val="center"/>
            </w:pPr>
          </w:p>
        </w:tc>
        <w:tc>
          <w:tcPr>
            <w:tcW w:w="1561" w:type="dxa"/>
            <w:vAlign w:val="center"/>
          </w:tcPr>
          <w:p w14:paraId="022E7A18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41" w:type="dxa"/>
            <w:vAlign w:val="center"/>
          </w:tcPr>
          <w:p w14:paraId="4C0E919B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98" w:type="dxa"/>
            <w:vAlign w:val="center"/>
          </w:tcPr>
          <w:p w14:paraId="65F4CB90" w14:textId="77777777" w:rsidR="007A44CB" w:rsidRDefault="007A44CB">
            <w:pPr>
              <w:spacing w:after="0"/>
              <w:jc w:val="center"/>
            </w:pPr>
          </w:p>
        </w:tc>
        <w:tc>
          <w:tcPr>
            <w:tcW w:w="1242" w:type="dxa"/>
            <w:vAlign w:val="center"/>
          </w:tcPr>
          <w:p w14:paraId="7B324580" w14:textId="77777777" w:rsidR="007A44CB" w:rsidRDefault="007A44CB">
            <w:pPr>
              <w:spacing w:after="0"/>
              <w:jc w:val="center"/>
            </w:pPr>
          </w:p>
        </w:tc>
        <w:tc>
          <w:tcPr>
            <w:tcW w:w="648" w:type="dxa"/>
            <w:vAlign w:val="center"/>
          </w:tcPr>
          <w:p w14:paraId="52A138CF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10" w:type="dxa"/>
            <w:vAlign w:val="center"/>
          </w:tcPr>
          <w:p w14:paraId="0E0D3A0A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39" w:type="dxa"/>
            <w:vAlign w:val="center"/>
          </w:tcPr>
          <w:p w14:paraId="2C784722" w14:textId="77777777" w:rsidR="007A44CB" w:rsidRDefault="007A44CB">
            <w:pPr>
              <w:spacing w:after="0"/>
              <w:jc w:val="center"/>
            </w:pPr>
          </w:p>
        </w:tc>
        <w:tc>
          <w:tcPr>
            <w:tcW w:w="1039" w:type="dxa"/>
            <w:vAlign w:val="center"/>
          </w:tcPr>
          <w:p w14:paraId="1D4DB15B" w14:textId="77777777" w:rsidR="007A44CB" w:rsidRDefault="007A44CB">
            <w:pPr>
              <w:spacing w:after="0"/>
              <w:jc w:val="center"/>
            </w:pPr>
          </w:p>
        </w:tc>
      </w:tr>
      <w:tr w:rsidR="007A44CB" w14:paraId="6A59C08C" w14:textId="77777777" w:rsidTr="00B744F7">
        <w:trPr>
          <w:trHeight w:hRule="exact" w:val="360"/>
        </w:trPr>
        <w:tc>
          <w:tcPr>
            <w:tcW w:w="540" w:type="dxa"/>
            <w:vAlign w:val="center"/>
          </w:tcPr>
          <w:p w14:paraId="4D6164DF" w14:textId="77777777" w:rsidR="007A44CB" w:rsidRDefault="007A44CB">
            <w:pPr>
              <w:spacing w:after="0"/>
              <w:jc w:val="center"/>
            </w:pPr>
          </w:p>
        </w:tc>
        <w:tc>
          <w:tcPr>
            <w:tcW w:w="1561" w:type="dxa"/>
            <w:vAlign w:val="center"/>
          </w:tcPr>
          <w:p w14:paraId="2C67A5E4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41" w:type="dxa"/>
            <w:vAlign w:val="center"/>
          </w:tcPr>
          <w:p w14:paraId="1F53DE5E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98" w:type="dxa"/>
            <w:vAlign w:val="center"/>
          </w:tcPr>
          <w:p w14:paraId="6F867B03" w14:textId="77777777" w:rsidR="007A44CB" w:rsidRDefault="007A44CB">
            <w:pPr>
              <w:spacing w:after="0"/>
              <w:jc w:val="center"/>
            </w:pPr>
          </w:p>
        </w:tc>
        <w:tc>
          <w:tcPr>
            <w:tcW w:w="1242" w:type="dxa"/>
            <w:vAlign w:val="center"/>
          </w:tcPr>
          <w:p w14:paraId="152A0B24" w14:textId="77777777" w:rsidR="007A44CB" w:rsidRDefault="007A44CB">
            <w:pPr>
              <w:spacing w:after="0"/>
              <w:jc w:val="center"/>
            </w:pPr>
          </w:p>
        </w:tc>
        <w:tc>
          <w:tcPr>
            <w:tcW w:w="648" w:type="dxa"/>
            <w:vAlign w:val="center"/>
          </w:tcPr>
          <w:p w14:paraId="08FA3108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10" w:type="dxa"/>
            <w:vAlign w:val="center"/>
          </w:tcPr>
          <w:p w14:paraId="0137C84B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39" w:type="dxa"/>
            <w:vAlign w:val="center"/>
          </w:tcPr>
          <w:p w14:paraId="540B8431" w14:textId="77777777" w:rsidR="007A44CB" w:rsidRDefault="007A44CB">
            <w:pPr>
              <w:spacing w:after="0"/>
              <w:jc w:val="center"/>
            </w:pPr>
          </w:p>
        </w:tc>
        <w:tc>
          <w:tcPr>
            <w:tcW w:w="1039" w:type="dxa"/>
            <w:vAlign w:val="center"/>
          </w:tcPr>
          <w:p w14:paraId="58DB2650" w14:textId="77777777" w:rsidR="007A44CB" w:rsidRDefault="007A44CB">
            <w:pPr>
              <w:spacing w:after="0"/>
              <w:jc w:val="center"/>
            </w:pPr>
          </w:p>
        </w:tc>
      </w:tr>
      <w:tr w:rsidR="007A40F0" w14:paraId="1A1D301F" w14:textId="77777777" w:rsidTr="00B744F7">
        <w:trPr>
          <w:trHeight w:hRule="exact" w:val="360"/>
        </w:trPr>
        <w:tc>
          <w:tcPr>
            <w:tcW w:w="540" w:type="dxa"/>
            <w:vAlign w:val="center"/>
          </w:tcPr>
          <w:p w14:paraId="0DE04B73" w14:textId="77777777" w:rsidR="007A40F0" w:rsidRDefault="007A40F0">
            <w:pPr>
              <w:spacing w:after="0"/>
              <w:jc w:val="center"/>
            </w:pPr>
          </w:p>
        </w:tc>
        <w:tc>
          <w:tcPr>
            <w:tcW w:w="1561" w:type="dxa"/>
            <w:vAlign w:val="center"/>
          </w:tcPr>
          <w:p w14:paraId="70BB251C" w14:textId="77777777" w:rsidR="007A40F0" w:rsidRDefault="007A40F0">
            <w:pPr>
              <w:spacing w:after="0"/>
              <w:jc w:val="center"/>
            </w:pPr>
          </w:p>
        </w:tc>
        <w:tc>
          <w:tcPr>
            <w:tcW w:w="1141" w:type="dxa"/>
            <w:vAlign w:val="center"/>
          </w:tcPr>
          <w:p w14:paraId="568B9510" w14:textId="77777777" w:rsidR="007A40F0" w:rsidRDefault="007A40F0">
            <w:pPr>
              <w:spacing w:after="0"/>
              <w:jc w:val="center"/>
            </w:pPr>
          </w:p>
        </w:tc>
        <w:tc>
          <w:tcPr>
            <w:tcW w:w="1798" w:type="dxa"/>
            <w:vAlign w:val="center"/>
          </w:tcPr>
          <w:p w14:paraId="43E26440" w14:textId="77777777" w:rsidR="007A40F0" w:rsidRDefault="007A40F0">
            <w:pPr>
              <w:spacing w:after="0"/>
              <w:jc w:val="center"/>
            </w:pPr>
          </w:p>
        </w:tc>
        <w:tc>
          <w:tcPr>
            <w:tcW w:w="1242" w:type="dxa"/>
            <w:vAlign w:val="center"/>
          </w:tcPr>
          <w:p w14:paraId="5F2CB221" w14:textId="77777777" w:rsidR="007A40F0" w:rsidRDefault="007A40F0">
            <w:pPr>
              <w:spacing w:after="0"/>
              <w:jc w:val="center"/>
            </w:pPr>
          </w:p>
        </w:tc>
        <w:tc>
          <w:tcPr>
            <w:tcW w:w="648" w:type="dxa"/>
            <w:vAlign w:val="center"/>
          </w:tcPr>
          <w:p w14:paraId="50BA95BF" w14:textId="77777777" w:rsidR="007A40F0" w:rsidRDefault="007A40F0">
            <w:pPr>
              <w:spacing w:after="0"/>
              <w:jc w:val="center"/>
            </w:pPr>
          </w:p>
        </w:tc>
        <w:tc>
          <w:tcPr>
            <w:tcW w:w="1710" w:type="dxa"/>
            <w:vAlign w:val="center"/>
          </w:tcPr>
          <w:p w14:paraId="210FA099" w14:textId="77777777" w:rsidR="007A40F0" w:rsidRDefault="007A40F0">
            <w:pPr>
              <w:spacing w:after="0"/>
              <w:jc w:val="center"/>
            </w:pPr>
          </w:p>
        </w:tc>
        <w:tc>
          <w:tcPr>
            <w:tcW w:w="1139" w:type="dxa"/>
            <w:vAlign w:val="center"/>
          </w:tcPr>
          <w:p w14:paraId="6F90C9BF" w14:textId="77777777" w:rsidR="007A40F0" w:rsidRDefault="007A40F0">
            <w:pPr>
              <w:spacing w:after="0"/>
              <w:jc w:val="center"/>
            </w:pPr>
          </w:p>
        </w:tc>
        <w:tc>
          <w:tcPr>
            <w:tcW w:w="1039" w:type="dxa"/>
            <w:vAlign w:val="center"/>
          </w:tcPr>
          <w:p w14:paraId="20989F1F" w14:textId="77777777" w:rsidR="007A40F0" w:rsidRDefault="007A40F0">
            <w:pPr>
              <w:spacing w:after="0"/>
              <w:jc w:val="center"/>
            </w:pPr>
          </w:p>
        </w:tc>
      </w:tr>
      <w:tr w:rsidR="007A44CB" w14:paraId="770FF7FF" w14:textId="77777777" w:rsidTr="00B744F7">
        <w:trPr>
          <w:trHeight w:hRule="exact" w:val="360"/>
        </w:trPr>
        <w:tc>
          <w:tcPr>
            <w:tcW w:w="540" w:type="dxa"/>
            <w:vAlign w:val="center"/>
          </w:tcPr>
          <w:p w14:paraId="12B9999C" w14:textId="77777777" w:rsidR="007A44CB" w:rsidRDefault="007A44CB">
            <w:pPr>
              <w:spacing w:after="0"/>
              <w:jc w:val="center"/>
            </w:pPr>
          </w:p>
        </w:tc>
        <w:tc>
          <w:tcPr>
            <w:tcW w:w="1561" w:type="dxa"/>
            <w:vAlign w:val="center"/>
          </w:tcPr>
          <w:p w14:paraId="7546B13D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41" w:type="dxa"/>
            <w:vAlign w:val="center"/>
          </w:tcPr>
          <w:p w14:paraId="340A5A83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98" w:type="dxa"/>
            <w:vAlign w:val="center"/>
          </w:tcPr>
          <w:p w14:paraId="0C3F160E" w14:textId="77777777" w:rsidR="007A44CB" w:rsidRDefault="007A44CB">
            <w:pPr>
              <w:spacing w:after="0"/>
              <w:jc w:val="center"/>
            </w:pPr>
          </w:p>
        </w:tc>
        <w:tc>
          <w:tcPr>
            <w:tcW w:w="1242" w:type="dxa"/>
            <w:vAlign w:val="center"/>
          </w:tcPr>
          <w:p w14:paraId="6B3DCEFB" w14:textId="77777777" w:rsidR="007A44CB" w:rsidRDefault="007A44CB">
            <w:pPr>
              <w:spacing w:after="0"/>
              <w:jc w:val="center"/>
            </w:pPr>
          </w:p>
        </w:tc>
        <w:tc>
          <w:tcPr>
            <w:tcW w:w="648" w:type="dxa"/>
            <w:vAlign w:val="center"/>
          </w:tcPr>
          <w:p w14:paraId="3D3A605B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10" w:type="dxa"/>
            <w:vAlign w:val="center"/>
          </w:tcPr>
          <w:p w14:paraId="038F4F90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39" w:type="dxa"/>
            <w:vAlign w:val="center"/>
          </w:tcPr>
          <w:p w14:paraId="2BEC0C40" w14:textId="77777777" w:rsidR="007A44CB" w:rsidRDefault="007A44CB">
            <w:pPr>
              <w:spacing w:after="0"/>
              <w:jc w:val="center"/>
            </w:pPr>
          </w:p>
        </w:tc>
        <w:tc>
          <w:tcPr>
            <w:tcW w:w="1039" w:type="dxa"/>
            <w:vAlign w:val="center"/>
          </w:tcPr>
          <w:p w14:paraId="199EAAED" w14:textId="77777777" w:rsidR="007A44CB" w:rsidRDefault="007A44CB">
            <w:pPr>
              <w:spacing w:after="0"/>
              <w:jc w:val="center"/>
            </w:pPr>
          </w:p>
        </w:tc>
      </w:tr>
      <w:tr w:rsidR="007A44CB" w14:paraId="57F97FD7" w14:textId="77777777" w:rsidTr="00B744F7">
        <w:trPr>
          <w:trHeight w:hRule="exact" w:val="360"/>
        </w:trPr>
        <w:tc>
          <w:tcPr>
            <w:tcW w:w="540" w:type="dxa"/>
            <w:vAlign w:val="center"/>
          </w:tcPr>
          <w:p w14:paraId="4823AC4B" w14:textId="77777777" w:rsidR="007A44CB" w:rsidRDefault="007A44CB">
            <w:pPr>
              <w:spacing w:after="0"/>
              <w:jc w:val="center"/>
            </w:pPr>
          </w:p>
        </w:tc>
        <w:tc>
          <w:tcPr>
            <w:tcW w:w="1561" w:type="dxa"/>
            <w:vAlign w:val="center"/>
          </w:tcPr>
          <w:p w14:paraId="1B9592B7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41" w:type="dxa"/>
            <w:vAlign w:val="center"/>
          </w:tcPr>
          <w:p w14:paraId="542A254F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98" w:type="dxa"/>
            <w:vAlign w:val="center"/>
          </w:tcPr>
          <w:p w14:paraId="6FE635B1" w14:textId="77777777" w:rsidR="007A44CB" w:rsidRDefault="007A44CB">
            <w:pPr>
              <w:spacing w:after="0"/>
              <w:jc w:val="center"/>
            </w:pPr>
          </w:p>
        </w:tc>
        <w:tc>
          <w:tcPr>
            <w:tcW w:w="1242" w:type="dxa"/>
            <w:vAlign w:val="center"/>
          </w:tcPr>
          <w:p w14:paraId="6DA6BA03" w14:textId="77777777" w:rsidR="007A44CB" w:rsidRDefault="007A44CB">
            <w:pPr>
              <w:spacing w:after="0"/>
              <w:jc w:val="center"/>
            </w:pPr>
          </w:p>
        </w:tc>
        <w:tc>
          <w:tcPr>
            <w:tcW w:w="648" w:type="dxa"/>
            <w:vAlign w:val="center"/>
          </w:tcPr>
          <w:p w14:paraId="303B08E4" w14:textId="77777777" w:rsidR="007A44CB" w:rsidRDefault="007A44CB">
            <w:pPr>
              <w:spacing w:after="0"/>
              <w:jc w:val="center"/>
            </w:pPr>
          </w:p>
        </w:tc>
        <w:tc>
          <w:tcPr>
            <w:tcW w:w="1710" w:type="dxa"/>
            <w:vAlign w:val="center"/>
          </w:tcPr>
          <w:p w14:paraId="63D0D9C9" w14:textId="77777777" w:rsidR="007A44CB" w:rsidRDefault="007A44CB">
            <w:pPr>
              <w:spacing w:after="0"/>
              <w:jc w:val="center"/>
            </w:pPr>
          </w:p>
        </w:tc>
        <w:tc>
          <w:tcPr>
            <w:tcW w:w="1139" w:type="dxa"/>
            <w:vAlign w:val="center"/>
          </w:tcPr>
          <w:p w14:paraId="5E3FCE62" w14:textId="77777777" w:rsidR="007A44CB" w:rsidRDefault="007A44CB">
            <w:pPr>
              <w:spacing w:after="0"/>
              <w:jc w:val="center"/>
            </w:pPr>
          </w:p>
        </w:tc>
        <w:tc>
          <w:tcPr>
            <w:tcW w:w="1039" w:type="dxa"/>
            <w:vAlign w:val="center"/>
          </w:tcPr>
          <w:p w14:paraId="50DD61B0" w14:textId="77777777" w:rsidR="007A44CB" w:rsidRDefault="007A44CB">
            <w:pPr>
              <w:spacing w:after="0"/>
              <w:jc w:val="center"/>
            </w:pPr>
          </w:p>
        </w:tc>
      </w:tr>
      <w:tr w:rsidR="007A40F0" w14:paraId="38BE50F3" w14:textId="77777777" w:rsidTr="00B744F7">
        <w:trPr>
          <w:trHeight w:hRule="exact" w:val="360"/>
        </w:trPr>
        <w:tc>
          <w:tcPr>
            <w:tcW w:w="540" w:type="dxa"/>
            <w:vAlign w:val="center"/>
          </w:tcPr>
          <w:p w14:paraId="6CCBD027" w14:textId="77777777" w:rsidR="007A40F0" w:rsidRDefault="007A40F0">
            <w:pPr>
              <w:spacing w:after="0"/>
              <w:jc w:val="center"/>
            </w:pPr>
          </w:p>
        </w:tc>
        <w:tc>
          <w:tcPr>
            <w:tcW w:w="1561" w:type="dxa"/>
            <w:vAlign w:val="center"/>
          </w:tcPr>
          <w:p w14:paraId="61FD5F87" w14:textId="77777777" w:rsidR="007A40F0" w:rsidRDefault="007A40F0">
            <w:pPr>
              <w:spacing w:after="0"/>
              <w:jc w:val="center"/>
            </w:pPr>
          </w:p>
        </w:tc>
        <w:tc>
          <w:tcPr>
            <w:tcW w:w="1141" w:type="dxa"/>
            <w:vAlign w:val="center"/>
          </w:tcPr>
          <w:p w14:paraId="5046A585" w14:textId="77777777" w:rsidR="007A40F0" w:rsidRDefault="007A40F0">
            <w:pPr>
              <w:spacing w:after="0"/>
              <w:jc w:val="center"/>
            </w:pPr>
          </w:p>
        </w:tc>
        <w:tc>
          <w:tcPr>
            <w:tcW w:w="1798" w:type="dxa"/>
            <w:vAlign w:val="center"/>
          </w:tcPr>
          <w:p w14:paraId="4148B33D" w14:textId="77777777" w:rsidR="007A40F0" w:rsidRDefault="007A40F0">
            <w:pPr>
              <w:spacing w:after="0"/>
              <w:jc w:val="center"/>
            </w:pPr>
          </w:p>
        </w:tc>
        <w:tc>
          <w:tcPr>
            <w:tcW w:w="1242" w:type="dxa"/>
            <w:vAlign w:val="center"/>
          </w:tcPr>
          <w:p w14:paraId="1D10EF6C" w14:textId="77777777" w:rsidR="007A40F0" w:rsidRDefault="007A40F0">
            <w:pPr>
              <w:spacing w:after="0"/>
              <w:jc w:val="center"/>
            </w:pPr>
          </w:p>
        </w:tc>
        <w:tc>
          <w:tcPr>
            <w:tcW w:w="648" w:type="dxa"/>
            <w:vAlign w:val="center"/>
          </w:tcPr>
          <w:p w14:paraId="2DBDC7EB" w14:textId="77777777" w:rsidR="007A40F0" w:rsidRDefault="007A40F0">
            <w:pPr>
              <w:spacing w:after="0"/>
              <w:jc w:val="center"/>
            </w:pPr>
          </w:p>
        </w:tc>
        <w:tc>
          <w:tcPr>
            <w:tcW w:w="1710" w:type="dxa"/>
            <w:vAlign w:val="center"/>
          </w:tcPr>
          <w:p w14:paraId="64AB595C" w14:textId="77777777" w:rsidR="007A40F0" w:rsidRDefault="007A40F0">
            <w:pPr>
              <w:spacing w:after="0"/>
              <w:jc w:val="center"/>
            </w:pPr>
          </w:p>
        </w:tc>
        <w:tc>
          <w:tcPr>
            <w:tcW w:w="1139" w:type="dxa"/>
            <w:vAlign w:val="center"/>
          </w:tcPr>
          <w:p w14:paraId="1C901A35" w14:textId="77777777" w:rsidR="007A40F0" w:rsidRDefault="007A40F0">
            <w:pPr>
              <w:spacing w:after="0"/>
              <w:jc w:val="center"/>
            </w:pPr>
          </w:p>
        </w:tc>
        <w:tc>
          <w:tcPr>
            <w:tcW w:w="1039" w:type="dxa"/>
            <w:vAlign w:val="center"/>
          </w:tcPr>
          <w:p w14:paraId="5F4A196D" w14:textId="77777777" w:rsidR="007A40F0" w:rsidRDefault="007A40F0">
            <w:pPr>
              <w:spacing w:after="0"/>
              <w:jc w:val="center"/>
            </w:pPr>
          </w:p>
        </w:tc>
      </w:tr>
    </w:tbl>
    <w:p w14:paraId="783458C2" w14:textId="2CA7E942" w:rsidR="007A40F0" w:rsidRPr="007A44CB" w:rsidRDefault="00000000" w:rsidP="007A44CB">
      <w:pPr>
        <w:spacing w:after="0"/>
        <w:rPr>
          <w:b/>
          <w:bCs/>
        </w:rPr>
      </w:pPr>
      <w:r w:rsidRPr="007A44CB">
        <w:rPr>
          <w:b/>
          <w:bCs/>
        </w:rPr>
        <w:t>2. Conference Papers / Proceedings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409"/>
        <w:gridCol w:w="1141"/>
        <w:gridCol w:w="1692"/>
        <w:gridCol w:w="1162"/>
        <w:gridCol w:w="651"/>
        <w:gridCol w:w="687"/>
        <w:gridCol w:w="2162"/>
        <w:gridCol w:w="1052"/>
      </w:tblGrid>
      <w:tr w:rsidR="007A44CB" w14:paraId="3831D386" w14:textId="77777777" w:rsidTr="007A44CB">
        <w:tc>
          <w:tcPr>
            <w:tcW w:w="528" w:type="dxa"/>
            <w:vAlign w:val="center"/>
          </w:tcPr>
          <w:p w14:paraId="0B3E0C8E" w14:textId="77777777" w:rsidR="007A40F0" w:rsidRDefault="00000000">
            <w:pPr>
              <w:spacing w:after="0"/>
              <w:jc w:val="center"/>
            </w:pPr>
            <w:r>
              <w:t>Sr. No.</w:t>
            </w:r>
          </w:p>
        </w:tc>
        <w:tc>
          <w:tcPr>
            <w:tcW w:w="1409" w:type="dxa"/>
            <w:vAlign w:val="center"/>
          </w:tcPr>
          <w:p w14:paraId="667463A6" w14:textId="77777777" w:rsidR="007A40F0" w:rsidRDefault="00000000">
            <w:pPr>
              <w:spacing w:after="0"/>
              <w:jc w:val="center"/>
            </w:pPr>
            <w:r>
              <w:t>Title of Paper</w:t>
            </w:r>
          </w:p>
        </w:tc>
        <w:tc>
          <w:tcPr>
            <w:tcW w:w="1141" w:type="dxa"/>
            <w:vAlign w:val="center"/>
          </w:tcPr>
          <w:p w14:paraId="1A1FBCC3" w14:textId="77777777" w:rsidR="007A40F0" w:rsidRDefault="00000000">
            <w:pPr>
              <w:spacing w:after="0"/>
              <w:jc w:val="center"/>
            </w:pPr>
            <w:r>
              <w:t>Author(s)</w:t>
            </w:r>
          </w:p>
        </w:tc>
        <w:tc>
          <w:tcPr>
            <w:tcW w:w="1692" w:type="dxa"/>
            <w:vAlign w:val="center"/>
          </w:tcPr>
          <w:p w14:paraId="4E993611" w14:textId="77777777" w:rsidR="007A40F0" w:rsidRDefault="00000000">
            <w:pPr>
              <w:spacing w:after="0"/>
              <w:jc w:val="center"/>
            </w:pPr>
            <w:r>
              <w:t>Conference Name</w:t>
            </w:r>
          </w:p>
        </w:tc>
        <w:tc>
          <w:tcPr>
            <w:tcW w:w="1162" w:type="dxa"/>
            <w:vAlign w:val="center"/>
          </w:tcPr>
          <w:p w14:paraId="66BC10FA" w14:textId="77777777" w:rsidR="007A40F0" w:rsidRDefault="00000000">
            <w:pPr>
              <w:spacing w:after="0"/>
              <w:jc w:val="center"/>
            </w:pPr>
            <w:r>
              <w:t>Venue</w:t>
            </w:r>
          </w:p>
        </w:tc>
        <w:tc>
          <w:tcPr>
            <w:tcW w:w="651" w:type="dxa"/>
            <w:vAlign w:val="center"/>
          </w:tcPr>
          <w:p w14:paraId="57E428C0" w14:textId="77777777" w:rsidR="007A40F0" w:rsidRDefault="00000000">
            <w:pPr>
              <w:spacing w:after="0"/>
              <w:jc w:val="center"/>
            </w:pPr>
            <w:r>
              <w:t>Date</w:t>
            </w:r>
          </w:p>
        </w:tc>
        <w:tc>
          <w:tcPr>
            <w:tcW w:w="687" w:type="dxa"/>
            <w:vAlign w:val="center"/>
          </w:tcPr>
          <w:p w14:paraId="66FC3719" w14:textId="77777777" w:rsidR="007A40F0" w:rsidRDefault="00000000">
            <w:pPr>
              <w:spacing w:after="0"/>
              <w:jc w:val="center"/>
            </w:pPr>
            <w:r>
              <w:t>Type</w:t>
            </w:r>
          </w:p>
        </w:tc>
        <w:tc>
          <w:tcPr>
            <w:tcW w:w="2162" w:type="dxa"/>
            <w:vAlign w:val="center"/>
          </w:tcPr>
          <w:p w14:paraId="74DAA2C1" w14:textId="77777777" w:rsidR="007A40F0" w:rsidRDefault="00000000">
            <w:pPr>
              <w:spacing w:after="0"/>
              <w:jc w:val="center"/>
            </w:pPr>
            <w:r>
              <w:t>Publisher/Organizer</w:t>
            </w:r>
          </w:p>
        </w:tc>
        <w:tc>
          <w:tcPr>
            <w:tcW w:w="1052" w:type="dxa"/>
            <w:vAlign w:val="center"/>
          </w:tcPr>
          <w:p w14:paraId="02A2BCCE" w14:textId="77777777" w:rsidR="007A40F0" w:rsidRDefault="00000000">
            <w:pPr>
              <w:spacing w:after="0"/>
              <w:jc w:val="center"/>
            </w:pPr>
            <w:r>
              <w:t>Remarks</w:t>
            </w:r>
          </w:p>
        </w:tc>
      </w:tr>
      <w:tr w:rsidR="007A44CB" w14:paraId="1928AC71" w14:textId="77777777" w:rsidTr="007A44CB">
        <w:tc>
          <w:tcPr>
            <w:tcW w:w="528" w:type="dxa"/>
            <w:vAlign w:val="center"/>
          </w:tcPr>
          <w:p w14:paraId="6A8C875B" w14:textId="77777777" w:rsidR="007A40F0" w:rsidRDefault="007A40F0">
            <w:pPr>
              <w:spacing w:after="0"/>
              <w:jc w:val="center"/>
            </w:pPr>
          </w:p>
        </w:tc>
        <w:tc>
          <w:tcPr>
            <w:tcW w:w="1409" w:type="dxa"/>
            <w:vAlign w:val="center"/>
          </w:tcPr>
          <w:p w14:paraId="2C31B06F" w14:textId="77777777" w:rsidR="007A40F0" w:rsidRDefault="007A40F0">
            <w:pPr>
              <w:spacing w:after="0"/>
              <w:jc w:val="center"/>
            </w:pPr>
          </w:p>
        </w:tc>
        <w:tc>
          <w:tcPr>
            <w:tcW w:w="1141" w:type="dxa"/>
            <w:vAlign w:val="center"/>
          </w:tcPr>
          <w:p w14:paraId="094A6E44" w14:textId="77777777" w:rsidR="007A40F0" w:rsidRDefault="007A40F0">
            <w:pPr>
              <w:spacing w:after="0"/>
              <w:jc w:val="center"/>
            </w:pPr>
          </w:p>
        </w:tc>
        <w:tc>
          <w:tcPr>
            <w:tcW w:w="1692" w:type="dxa"/>
            <w:vAlign w:val="center"/>
          </w:tcPr>
          <w:p w14:paraId="0774D550" w14:textId="77777777" w:rsidR="007A40F0" w:rsidRDefault="007A40F0">
            <w:pPr>
              <w:spacing w:after="0"/>
              <w:jc w:val="center"/>
            </w:pPr>
          </w:p>
        </w:tc>
        <w:tc>
          <w:tcPr>
            <w:tcW w:w="1162" w:type="dxa"/>
            <w:vAlign w:val="center"/>
          </w:tcPr>
          <w:p w14:paraId="282810CA" w14:textId="77777777" w:rsidR="007A40F0" w:rsidRDefault="007A40F0">
            <w:pPr>
              <w:spacing w:after="0"/>
              <w:jc w:val="center"/>
            </w:pPr>
          </w:p>
        </w:tc>
        <w:tc>
          <w:tcPr>
            <w:tcW w:w="651" w:type="dxa"/>
            <w:vAlign w:val="center"/>
          </w:tcPr>
          <w:p w14:paraId="2418EE1A" w14:textId="77777777" w:rsidR="007A40F0" w:rsidRDefault="007A40F0">
            <w:pPr>
              <w:spacing w:after="0"/>
              <w:jc w:val="center"/>
            </w:pPr>
          </w:p>
        </w:tc>
        <w:tc>
          <w:tcPr>
            <w:tcW w:w="687" w:type="dxa"/>
            <w:vAlign w:val="center"/>
          </w:tcPr>
          <w:p w14:paraId="6B731151" w14:textId="77777777" w:rsidR="007A40F0" w:rsidRDefault="007A40F0">
            <w:pPr>
              <w:spacing w:after="0"/>
              <w:jc w:val="center"/>
            </w:pPr>
          </w:p>
        </w:tc>
        <w:tc>
          <w:tcPr>
            <w:tcW w:w="2162" w:type="dxa"/>
            <w:vAlign w:val="center"/>
          </w:tcPr>
          <w:p w14:paraId="386C4145" w14:textId="77777777" w:rsidR="007A40F0" w:rsidRDefault="007A40F0">
            <w:pPr>
              <w:spacing w:after="0"/>
              <w:jc w:val="center"/>
            </w:pPr>
          </w:p>
        </w:tc>
        <w:tc>
          <w:tcPr>
            <w:tcW w:w="1052" w:type="dxa"/>
            <w:vAlign w:val="center"/>
          </w:tcPr>
          <w:p w14:paraId="2C10BCD3" w14:textId="77777777" w:rsidR="007A40F0" w:rsidRDefault="007A40F0">
            <w:pPr>
              <w:spacing w:after="0"/>
              <w:jc w:val="center"/>
            </w:pPr>
          </w:p>
        </w:tc>
      </w:tr>
      <w:tr w:rsidR="007A44CB" w14:paraId="7161A1B2" w14:textId="77777777" w:rsidTr="007A44CB">
        <w:tc>
          <w:tcPr>
            <w:tcW w:w="528" w:type="dxa"/>
            <w:vAlign w:val="center"/>
          </w:tcPr>
          <w:p w14:paraId="486C30F5" w14:textId="77777777" w:rsidR="007A40F0" w:rsidRDefault="007A40F0">
            <w:pPr>
              <w:spacing w:after="0"/>
              <w:jc w:val="center"/>
            </w:pPr>
          </w:p>
        </w:tc>
        <w:tc>
          <w:tcPr>
            <w:tcW w:w="1409" w:type="dxa"/>
            <w:vAlign w:val="center"/>
          </w:tcPr>
          <w:p w14:paraId="799F12E6" w14:textId="77777777" w:rsidR="007A40F0" w:rsidRDefault="007A40F0">
            <w:pPr>
              <w:spacing w:after="0"/>
              <w:jc w:val="center"/>
            </w:pPr>
          </w:p>
        </w:tc>
        <w:tc>
          <w:tcPr>
            <w:tcW w:w="1141" w:type="dxa"/>
            <w:vAlign w:val="center"/>
          </w:tcPr>
          <w:p w14:paraId="66A4F0F9" w14:textId="77777777" w:rsidR="007A40F0" w:rsidRDefault="007A40F0">
            <w:pPr>
              <w:spacing w:after="0"/>
              <w:jc w:val="center"/>
            </w:pPr>
          </w:p>
        </w:tc>
        <w:tc>
          <w:tcPr>
            <w:tcW w:w="1692" w:type="dxa"/>
            <w:vAlign w:val="center"/>
          </w:tcPr>
          <w:p w14:paraId="60BD5E31" w14:textId="77777777" w:rsidR="007A40F0" w:rsidRDefault="007A40F0">
            <w:pPr>
              <w:spacing w:after="0"/>
              <w:jc w:val="center"/>
            </w:pPr>
          </w:p>
        </w:tc>
        <w:tc>
          <w:tcPr>
            <w:tcW w:w="1162" w:type="dxa"/>
            <w:vAlign w:val="center"/>
          </w:tcPr>
          <w:p w14:paraId="5BD3608E" w14:textId="77777777" w:rsidR="007A40F0" w:rsidRDefault="007A40F0">
            <w:pPr>
              <w:spacing w:after="0"/>
              <w:jc w:val="center"/>
            </w:pPr>
          </w:p>
        </w:tc>
        <w:tc>
          <w:tcPr>
            <w:tcW w:w="651" w:type="dxa"/>
            <w:vAlign w:val="center"/>
          </w:tcPr>
          <w:p w14:paraId="572C10DC" w14:textId="77777777" w:rsidR="007A40F0" w:rsidRDefault="007A40F0">
            <w:pPr>
              <w:spacing w:after="0"/>
              <w:jc w:val="center"/>
            </w:pPr>
          </w:p>
        </w:tc>
        <w:tc>
          <w:tcPr>
            <w:tcW w:w="687" w:type="dxa"/>
            <w:vAlign w:val="center"/>
          </w:tcPr>
          <w:p w14:paraId="508FA9A1" w14:textId="77777777" w:rsidR="007A40F0" w:rsidRDefault="007A40F0">
            <w:pPr>
              <w:spacing w:after="0"/>
              <w:jc w:val="center"/>
            </w:pPr>
          </w:p>
        </w:tc>
        <w:tc>
          <w:tcPr>
            <w:tcW w:w="2162" w:type="dxa"/>
            <w:vAlign w:val="center"/>
          </w:tcPr>
          <w:p w14:paraId="326B59EF" w14:textId="77777777" w:rsidR="007A40F0" w:rsidRDefault="007A40F0">
            <w:pPr>
              <w:spacing w:after="0"/>
              <w:jc w:val="center"/>
            </w:pPr>
          </w:p>
        </w:tc>
        <w:tc>
          <w:tcPr>
            <w:tcW w:w="1052" w:type="dxa"/>
            <w:vAlign w:val="center"/>
          </w:tcPr>
          <w:p w14:paraId="5B65F47F" w14:textId="77777777" w:rsidR="007A40F0" w:rsidRDefault="007A40F0">
            <w:pPr>
              <w:spacing w:after="0"/>
              <w:jc w:val="center"/>
            </w:pPr>
          </w:p>
        </w:tc>
      </w:tr>
      <w:tr w:rsidR="007A44CB" w14:paraId="5A7630A6" w14:textId="77777777" w:rsidTr="007A44CB">
        <w:tc>
          <w:tcPr>
            <w:tcW w:w="528" w:type="dxa"/>
            <w:vAlign w:val="center"/>
          </w:tcPr>
          <w:p w14:paraId="498529A4" w14:textId="77777777" w:rsidR="007A40F0" w:rsidRDefault="007A40F0">
            <w:pPr>
              <w:spacing w:after="0"/>
              <w:jc w:val="center"/>
            </w:pPr>
          </w:p>
        </w:tc>
        <w:tc>
          <w:tcPr>
            <w:tcW w:w="1409" w:type="dxa"/>
            <w:vAlign w:val="center"/>
          </w:tcPr>
          <w:p w14:paraId="149B5BB6" w14:textId="77777777" w:rsidR="007A40F0" w:rsidRDefault="007A40F0">
            <w:pPr>
              <w:spacing w:after="0"/>
              <w:jc w:val="center"/>
            </w:pPr>
          </w:p>
        </w:tc>
        <w:tc>
          <w:tcPr>
            <w:tcW w:w="1141" w:type="dxa"/>
            <w:vAlign w:val="center"/>
          </w:tcPr>
          <w:p w14:paraId="271A1482" w14:textId="77777777" w:rsidR="007A40F0" w:rsidRDefault="007A40F0">
            <w:pPr>
              <w:spacing w:after="0"/>
              <w:jc w:val="center"/>
            </w:pPr>
          </w:p>
        </w:tc>
        <w:tc>
          <w:tcPr>
            <w:tcW w:w="1692" w:type="dxa"/>
            <w:vAlign w:val="center"/>
          </w:tcPr>
          <w:p w14:paraId="2E918C54" w14:textId="77777777" w:rsidR="007A40F0" w:rsidRDefault="007A40F0">
            <w:pPr>
              <w:spacing w:after="0"/>
              <w:jc w:val="center"/>
            </w:pPr>
          </w:p>
        </w:tc>
        <w:tc>
          <w:tcPr>
            <w:tcW w:w="1162" w:type="dxa"/>
            <w:vAlign w:val="center"/>
          </w:tcPr>
          <w:p w14:paraId="20C148D6" w14:textId="77777777" w:rsidR="007A40F0" w:rsidRDefault="007A40F0">
            <w:pPr>
              <w:spacing w:after="0"/>
              <w:jc w:val="center"/>
            </w:pPr>
          </w:p>
        </w:tc>
        <w:tc>
          <w:tcPr>
            <w:tcW w:w="651" w:type="dxa"/>
            <w:vAlign w:val="center"/>
          </w:tcPr>
          <w:p w14:paraId="3213F6CF" w14:textId="77777777" w:rsidR="007A40F0" w:rsidRDefault="007A40F0">
            <w:pPr>
              <w:spacing w:after="0"/>
              <w:jc w:val="center"/>
            </w:pPr>
          </w:p>
        </w:tc>
        <w:tc>
          <w:tcPr>
            <w:tcW w:w="687" w:type="dxa"/>
            <w:vAlign w:val="center"/>
          </w:tcPr>
          <w:p w14:paraId="42F03E76" w14:textId="77777777" w:rsidR="007A40F0" w:rsidRDefault="007A40F0">
            <w:pPr>
              <w:spacing w:after="0"/>
              <w:jc w:val="center"/>
            </w:pPr>
          </w:p>
        </w:tc>
        <w:tc>
          <w:tcPr>
            <w:tcW w:w="2162" w:type="dxa"/>
            <w:vAlign w:val="center"/>
          </w:tcPr>
          <w:p w14:paraId="159917DA" w14:textId="77777777" w:rsidR="007A40F0" w:rsidRDefault="007A40F0">
            <w:pPr>
              <w:spacing w:after="0"/>
              <w:jc w:val="center"/>
            </w:pPr>
          </w:p>
        </w:tc>
        <w:tc>
          <w:tcPr>
            <w:tcW w:w="1052" w:type="dxa"/>
            <w:vAlign w:val="center"/>
          </w:tcPr>
          <w:p w14:paraId="2D34B7A6" w14:textId="77777777" w:rsidR="007A40F0" w:rsidRDefault="007A40F0">
            <w:pPr>
              <w:spacing w:after="0"/>
              <w:jc w:val="center"/>
            </w:pPr>
          </w:p>
        </w:tc>
      </w:tr>
    </w:tbl>
    <w:p w14:paraId="033525E0" w14:textId="40AC4944" w:rsidR="007A40F0" w:rsidRPr="007A44CB" w:rsidRDefault="00000000" w:rsidP="007A44CB">
      <w:pPr>
        <w:spacing w:after="0"/>
        <w:rPr>
          <w:b/>
          <w:bCs/>
        </w:rPr>
      </w:pPr>
      <w:r w:rsidRPr="007A44CB">
        <w:rPr>
          <w:b/>
          <w:bCs/>
        </w:rPr>
        <w:t>3. Books / Book Chapters</w:t>
      </w:r>
    </w:p>
    <w:tbl>
      <w:tblPr>
        <w:tblW w:w="105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440"/>
        <w:gridCol w:w="1141"/>
        <w:gridCol w:w="1701"/>
        <w:gridCol w:w="1080"/>
        <w:gridCol w:w="1080"/>
        <w:gridCol w:w="1080"/>
        <w:gridCol w:w="2468"/>
      </w:tblGrid>
      <w:tr w:rsidR="007A40F0" w14:paraId="1662C911" w14:textId="77777777" w:rsidTr="007A44CB">
        <w:tc>
          <w:tcPr>
            <w:tcW w:w="540" w:type="dxa"/>
            <w:vAlign w:val="center"/>
          </w:tcPr>
          <w:p w14:paraId="28FAC67D" w14:textId="77777777" w:rsidR="007A40F0" w:rsidRDefault="00000000">
            <w:pPr>
              <w:spacing w:after="0"/>
              <w:jc w:val="center"/>
            </w:pPr>
            <w:r>
              <w:t>Sr. No.</w:t>
            </w:r>
          </w:p>
        </w:tc>
        <w:tc>
          <w:tcPr>
            <w:tcW w:w="1440" w:type="dxa"/>
            <w:vAlign w:val="center"/>
          </w:tcPr>
          <w:p w14:paraId="379D6129" w14:textId="77777777" w:rsidR="007A40F0" w:rsidRDefault="00000000">
            <w:pPr>
              <w:spacing w:after="0"/>
              <w:jc w:val="center"/>
            </w:pPr>
            <w:r>
              <w:t>Title</w:t>
            </w:r>
          </w:p>
        </w:tc>
        <w:tc>
          <w:tcPr>
            <w:tcW w:w="1141" w:type="dxa"/>
            <w:vAlign w:val="center"/>
          </w:tcPr>
          <w:p w14:paraId="2BA531C5" w14:textId="77777777" w:rsidR="007A40F0" w:rsidRDefault="00000000">
            <w:pPr>
              <w:spacing w:after="0"/>
              <w:jc w:val="center"/>
            </w:pPr>
            <w:r>
              <w:t>Author(s)</w:t>
            </w:r>
          </w:p>
        </w:tc>
        <w:tc>
          <w:tcPr>
            <w:tcW w:w="1701" w:type="dxa"/>
            <w:vAlign w:val="center"/>
          </w:tcPr>
          <w:p w14:paraId="7B731E2A" w14:textId="77777777" w:rsidR="007A40F0" w:rsidRDefault="00000000">
            <w:pPr>
              <w:spacing w:after="0"/>
              <w:jc w:val="center"/>
            </w:pPr>
            <w:r>
              <w:t>Publisher</w:t>
            </w:r>
          </w:p>
        </w:tc>
        <w:tc>
          <w:tcPr>
            <w:tcW w:w="1080" w:type="dxa"/>
            <w:vAlign w:val="center"/>
          </w:tcPr>
          <w:p w14:paraId="0A593C07" w14:textId="77777777" w:rsidR="007A40F0" w:rsidRDefault="00000000">
            <w:pPr>
              <w:spacing w:after="0"/>
              <w:jc w:val="center"/>
            </w:pPr>
            <w:r>
              <w:t>Year</w:t>
            </w:r>
          </w:p>
        </w:tc>
        <w:tc>
          <w:tcPr>
            <w:tcW w:w="1080" w:type="dxa"/>
            <w:vAlign w:val="center"/>
          </w:tcPr>
          <w:p w14:paraId="1C609B4E" w14:textId="77777777" w:rsidR="007A40F0" w:rsidRDefault="00000000">
            <w:pPr>
              <w:spacing w:after="0"/>
              <w:jc w:val="center"/>
            </w:pPr>
            <w:r>
              <w:t>ISBN</w:t>
            </w:r>
          </w:p>
        </w:tc>
        <w:tc>
          <w:tcPr>
            <w:tcW w:w="1080" w:type="dxa"/>
            <w:vAlign w:val="center"/>
          </w:tcPr>
          <w:p w14:paraId="4132D31B" w14:textId="77777777" w:rsidR="007A40F0" w:rsidRDefault="00000000">
            <w:pPr>
              <w:spacing w:after="0"/>
              <w:jc w:val="center"/>
            </w:pPr>
            <w:r>
              <w:t>Type</w:t>
            </w:r>
          </w:p>
        </w:tc>
        <w:tc>
          <w:tcPr>
            <w:tcW w:w="2468" w:type="dxa"/>
            <w:vAlign w:val="center"/>
          </w:tcPr>
          <w:p w14:paraId="55D98F7E" w14:textId="77777777" w:rsidR="007A40F0" w:rsidRDefault="00000000">
            <w:pPr>
              <w:spacing w:after="0"/>
              <w:jc w:val="center"/>
            </w:pPr>
            <w:r>
              <w:t>Remarks</w:t>
            </w:r>
          </w:p>
        </w:tc>
      </w:tr>
      <w:tr w:rsidR="007A40F0" w14:paraId="6E1B96EF" w14:textId="77777777" w:rsidTr="007A44CB">
        <w:tc>
          <w:tcPr>
            <w:tcW w:w="540" w:type="dxa"/>
            <w:vAlign w:val="center"/>
          </w:tcPr>
          <w:p w14:paraId="66C8410E" w14:textId="77777777" w:rsidR="007A40F0" w:rsidRDefault="007A40F0">
            <w:pPr>
              <w:spacing w:after="0"/>
              <w:jc w:val="center"/>
            </w:pPr>
          </w:p>
        </w:tc>
        <w:tc>
          <w:tcPr>
            <w:tcW w:w="1440" w:type="dxa"/>
            <w:vAlign w:val="center"/>
          </w:tcPr>
          <w:p w14:paraId="2B74928D" w14:textId="77777777" w:rsidR="007A40F0" w:rsidRDefault="007A40F0">
            <w:pPr>
              <w:spacing w:after="0"/>
              <w:jc w:val="center"/>
            </w:pPr>
          </w:p>
        </w:tc>
        <w:tc>
          <w:tcPr>
            <w:tcW w:w="1141" w:type="dxa"/>
            <w:vAlign w:val="center"/>
          </w:tcPr>
          <w:p w14:paraId="3226E43F" w14:textId="77777777" w:rsidR="007A40F0" w:rsidRDefault="007A40F0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190F0122" w14:textId="77777777" w:rsidR="007A40F0" w:rsidRDefault="007A40F0">
            <w:pPr>
              <w:spacing w:after="0"/>
              <w:jc w:val="center"/>
            </w:pPr>
          </w:p>
        </w:tc>
        <w:tc>
          <w:tcPr>
            <w:tcW w:w="1080" w:type="dxa"/>
            <w:vAlign w:val="center"/>
          </w:tcPr>
          <w:p w14:paraId="6FAB2A53" w14:textId="77777777" w:rsidR="007A40F0" w:rsidRDefault="007A40F0">
            <w:pPr>
              <w:spacing w:after="0"/>
              <w:jc w:val="center"/>
            </w:pPr>
          </w:p>
        </w:tc>
        <w:tc>
          <w:tcPr>
            <w:tcW w:w="1080" w:type="dxa"/>
            <w:vAlign w:val="center"/>
          </w:tcPr>
          <w:p w14:paraId="14839C1B" w14:textId="77777777" w:rsidR="007A40F0" w:rsidRDefault="007A40F0">
            <w:pPr>
              <w:spacing w:after="0"/>
              <w:jc w:val="center"/>
            </w:pPr>
          </w:p>
        </w:tc>
        <w:tc>
          <w:tcPr>
            <w:tcW w:w="1080" w:type="dxa"/>
            <w:vAlign w:val="center"/>
          </w:tcPr>
          <w:p w14:paraId="1808654B" w14:textId="77777777" w:rsidR="007A40F0" w:rsidRDefault="007A40F0">
            <w:pPr>
              <w:spacing w:after="0"/>
              <w:jc w:val="center"/>
            </w:pPr>
          </w:p>
        </w:tc>
        <w:tc>
          <w:tcPr>
            <w:tcW w:w="2468" w:type="dxa"/>
            <w:vAlign w:val="center"/>
          </w:tcPr>
          <w:p w14:paraId="1522AB8A" w14:textId="77777777" w:rsidR="007A40F0" w:rsidRDefault="007A40F0">
            <w:pPr>
              <w:spacing w:after="0"/>
              <w:jc w:val="center"/>
            </w:pPr>
          </w:p>
        </w:tc>
      </w:tr>
      <w:tr w:rsidR="007A40F0" w14:paraId="4C454C55" w14:textId="77777777" w:rsidTr="007A44CB">
        <w:tc>
          <w:tcPr>
            <w:tcW w:w="540" w:type="dxa"/>
            <w:vAlign w:val="center"/>
          </w:tcPr>
          <w:p w14:paraId="337A4BCE" w14:textId="77777777" w:rsidR="007A40F0" w:rsidRDefault="007A40F0">
            <w:pPr>
              <w:spacing w:after="0"/>
              <w:jc w:val="center"/>
            </w:pPr>
          </w:p>
        </w:tc>
        <w:tc>
          <w:tcPr>
            <w:tcW w:w="1440" w:type="dxa"/>
            <w:vAlign w:val="center"/>
          </w:tcPr>
          <w:p w14:paraId="75BAF6C6" w14:textId="77777777" w:rsidR="007A40F0" w:rsidRDefault="007A40F0">
            <w:pPr>
              <w:spacing w:after="0"/>
              <w:jc w:val="center"/>
            </w:pPr>
          </w:p>
        </w:tc>
        <w:tc>
          <w:tcPr>
            <w:tcW w:w="1141" w:type="dxa"/>
            <w:vAlign w:val="center"/>
          </w:tcPr>
          <w:p w14:paraId="2099FB13" w14:textId="77777777" w:rsidR="007A40F0" w:rsidRDefault="007A40F0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4E41C62B" w14:textId="77777777" w:rsidR="007A40F0" w:rsidRDefault="007A40F0">
            <w:pPr>
              <w:spacing w:after="0"/>
              <w:jc w:val="center"/>
            </w:pPr>
          </w:p>
        </w:tc>
        <w:tc>
          <w:tcPr>
            <w:tcW w:w="1080" w:type="dxa"/>
            <w:vAlign w:val="center"/>
          </w:tcPr>
          <w:p w14:paraId="4C5C3749" w14:textId="77777777" w:rsidR="007A40F0" w:rsidRDefault="007A40F0">
            <w:pPr>
              <w:spacing w:after="0"/>
              <w:jc w:val="center"/>
            </w:pPr>
          </w:p>
        </w:tc>
        <w:tc>
          <w:tcPr>
            <w:tcW w:w="1080" w:type="dxa"/>
            <w:vAlign w:val="center"/>
          </w:tcPr>
          <w:p w14:paraId="08C1D94B" w14:textId="77777777" w:rsidR="007A40F0" w:rsidRDefault="007A40F0">
            <w:pPr>
              <w:spacing w:after="0"/>
              <w:jc w:val="center"/>
            </w:pPr>
          </w:p>
        </w:tc>
        <w:tc>
          <w:tcPr>
            <w:tcW w:w="1080" w:type="dxa"/>
            <w:vAlign w:val="center"/>
          </w:tcPr>
          <w:p w14:paraId="0FB9C9B2" w14:textId="77777777" w:rsidR="007A40F0" w:rsidRDefault="007A40F0">
            <w:pPr>
              <w:spacing w:after="0"/>
              <w:jc w:val="center"/>
            </w:pPr>
          </w:p>
        </w:tc>
        <w:tc>
          <w:tcPr>
            <w:tcW w:w="2468" w:type="dxa"/>
            <w:vAlign w:val="center"/>
          </w:tcPr>
          <w:p w14:paraId="657B7506" w14:textId="77777777" w:rsidR="007A40F0" w:rsidRDefault="007A40F0">
            <w:pPr>
              <w:spacing w:after="0"/>
              <w:jc w:val="center"/>
            </w:pPr>
          </w:p>
        </w:tc>
      </w:tr>
      <w:tr w:rsidR="007A40F0" w14:paraId="183DF326" w14:textId="77777777" w:rsidTr="007A44CB">
        <w:tc>
          <w:tcPr>
            <w:tcW w:w="540" w:type="dxa"/>
            <w:vAlign w:val="center"/>
          </w:tcPr>
          <w:p w14:paraId="198E3AF6" w14:textId="77777777" w:rsidR="007A40F0" w:rsidRDefault="007A40F0">
            <w:pPr>
              <w:spacing w:after="0"/>
              <w:jc w:val="center"/>
            </w:pPr>
          </w:p>
        </w:tc>
        <w:tc>
          <w:tcPr>
            <w:tcW w:w="1440" w:type="dxa"/>
            <w:vAlign w:val="center"/>
          </w:tcPr>
          <w:p w14:paraId="0078C04B" w14:textId="77777777" w:rsidR="007A40F0" w:rsidRDefault="007A40F0">
            <w:pPr>
              <w:spacing w:after="0"/>
              <w:jc w:val="center"/>
            </w:pPr>
          </w:p>
        </w:tc>
        <w:tc>
          <w:tcPr>
            <w:tcW w:w="1141" w:type="dxa"/>
            <w:vAlign w:val="center"/>
          </w:tcPr>
          <w:p w14:paraId="3375B751" w14:textId="77777777" w:rsidR="007A40F0" w:rsidRDefault="007A40F0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46066F80" w14:textId="77777777" w:rsidR="007A40F0" w:rsidRDefault="007A40F0">
            <w:pPr>
              <w:spacing w:after="0"/>
              <w:jc w:val="center"/>
            </w:pPr>
          </w:p>
        </w:tc>
        <w:tc>
          <w:tcPr>
            <w:tcW w:w="1080" w:type="dxa"/>
            <w:vAlign w:val="center"/>
          </w:tcPr>
          <w:p w14:paraId="7FF05501" w14:textId="77777777" w:rsidR="007A40F0" w:rsidRDefault="007A40F0">
            <w:pPr>
              <w:spacing w:after="0"/>
              <w:jc w:val="center"/>
            </w:pPr>
          </w:p>
        </w:tc>
        <w:tc>
          <w:tcPr>
            <w:tcW w:w="1080" w:type="dxa"/>
            <w:vAlign w:val="center"/>
          </w:tcPr>
          <w:p w14:paraId="41FA053E" w14:textId="77777777" w:rsidR="007A40F0" w:rsidRDefault="007A40F0">
            <w:pPr>
              <w:spacing w:after="0"/>
              <w:jc w:val="center"/>
            </w:pPr>
          </w:p>
        </w:tc>
        <w:tc>
          <w:tcPr>
            <w:tcW w:w="1080" w:type="dxa"/>
            <w:vAlign w:val="center"/>
          </w:tcPr>
          <w:p w14:paraId="2FA7FB5C" w14:textId="77777777" w:rsidR="007A40F0" w:rsidRDefault="007A40F0">
            <w:pPr>
              <w:spacing w:after="0"/>
              <w:jc w:val="center"/>
            </w:pPr>
          </w:p>
        </w:tc>
        <w:tc>
          <w:tcPr>
            <w:tcW w:w="2468" w:type="dxa"/>
            <w:vAlign w:val="center"/>
          </w:tcPr>
          <w:p w14:paraId="5A62B81C" w14:textId="77777777" w:rsidR="007A40F0" w:rsidRDefault="007A40F0">
            <w:pPr>
              <w:spacing w:after="0"/>
              <w:jc w:val="center"/>
            </w:pPr>
          </w:p>
        </w:tc>
      </w:tr>
    </w:tbl>
    <w:p w14:paraId="48FC60EA" w14:textId="4D466341" w:rsidR="007A40F0" w:rsidRPr="007A44CB" w:rsidRDefault="007A44CB" w:rsidP="007A44CB">
      <w:pPr>
        <w:spacing w:after="0"/>
        <w:rPr>
          <w:b/>
          <w:bCs/>
        </w:rPr>
      </w:pPr>
      <w:r w:rsidRPr="007A44CB">
        <w:rPr>
          <w:b/>
          <w:bCs/>
        </w:rPr>
        <w:t>4. Declaration by the Applicant</w:t>
      </w:r>
    </w:p>
    <w:p w14:paraId="151EC501" w14:textId="2F311B2C" w:rsidR="007A40F0" w:rsidRDefault="00000000" w:rsidP="007A44CB">
      <w:pPr>
        <w:spacing w:after="0"/>
        <w:jc w:val="both"/>
      </w:pPr>
      <w:r>
        <w:t>I hereby declare that the above publication record is true to the best of my knowledge and that all</w:t>
      </w:r>
      <w:r w:rsidR="007A44CB">
        <w:t xml:space="preserve"> </w:t>
      </w:r>
      <w:r>
        <w:t>publications are verifiable and published in recognized journals/outlets.</w:t>
      </w:r>
    </w:p>
    <w:p w14:paraId="58788297" w14:textId="77777777" w:rsidR="007A40F0" w:rsidRDefault="00000000">
      <w:r>
        <w:br/>
        <w:t>Date: ___________________________</w:t>
      </w:r>
    </w:p>
    <w:p w14:paraId="2236C2C8" w14:textId="77777777" w:rsidR="007A40F0" w:rsidRDefault="00000000">
      <w:r>
        <w:t>Signature of Applicant: ___________________________</w:t>
      </w:r>
    </w:p>
    <w:sectPr w:rsidR="007A40F0" w:rsidSect="007A44CB">
      <w:pgSz w:w="11906" w:h="16838" w:code="9"/>
      <w:pgMar w:top="270" w:right="90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3798414">
    <w:abstractNumId w:val="8"/>
  </w:num>
  <w:num w:numId="2" w16cid:durableId="1696348313">
    <w:abstractNumId w:val="6"/>
  </w:num>
  <w:num w:numId="3" w16cid:durableId="70389906">
    <w:abstractNumId w:val="5"/>
  </w:num>
  <w:num w:numId="4" w16cid:durableId="164712257">
    <w:abstractNumId w:val="4"/>
  </w:num>
  <w:num w:numId="5" w16cid:durableId="108672582">
    <w:abstractNumId w:val="7"/>
  </w:num>
  <w:num w:numId="6" w16cid:durableId="388891697">
    <w:abstractNumId w:val="3"/>
  </w:num>
  <w:num w:numId="7" w16cid:durableId="119301212">
    <w:abstractNumId w:val="2"/>
  </w:num>
  <w:num w:numId="8" w16cid:durableId="1700811712">
    <w:abstractNumId w:val="1"/>
  </w:num>
  <w:num w:numId="9" w16cid:durableId="193358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7012B"/>
    <w:rsid w:val="0029639D"/>
    <w:rsid w:val="00326F90"/>
    <w:rsid w:val="007A40F0"/>
    <w:rsid w:val="007A44CB"/>
    <w:rsid w:val="008C4AFF"/>
    <w:rsid w:val="00AA1D8D"/>
    <w:rsid w:val="00B47730"/>
    <w:rsid w:val="00B744F7"/>
    <w:rsid w:val="00CB0664"/>
    <w:rsid w:val="00E054C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0F9B65"/>
  <w14:defaultImageDpi w14:val="300"/>
  <w15:docId w15:val="{15F8CB53-77A2-4D2D-A991-E25AEE1E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muhammad jamshaid akhtar</cp:lastModifiedBy>
  <cp:revision>3</cp:revision>
  <dcterms:created xsi:type="dcterms:W3CDTF">2013-12-23T23:15:00Z</dcterms:created>
  <dcterms:modified xsi:type="dcterms:W3CDTF">2025-10-12T04:45:00Z</dcterms:modified>
  <cp:category/>
</cp:coreProperties>
</file>